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53565" w14:textId="00AC3FB1" w:rsidR="00805291" w:rsidRPr="00ED63F4" w:rsidRDefault="00805291" w:rsidP="00CB7504">
      <w:pPr>
        <w:tabs>
          <w:tab w:val="right" w:pos="9355"/>
        </w:tabs>
        <w:spacing w:line="276" w:lineRule="auto"/>
        <w:jc w:val="right"/>
        <w:rPr>
          <w:sz w:val="22"/>
          <w:szCs w:val="22"/>
        </w:rPr>
      </w:pP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4424BBF9" w14:textId="77777777" w:rsidR="00011BE1" w:rsidRDefault="00011BE1" w:rsidP="00CB7504">
      <w:pPr>
        <w:spacing w:line="276" w:lineRule="auto"/>
        <w:jc w:val="center"/>
        <w:rPr>
          <w:b/>
          <w:sz w:val="22"/>
          <w:szCs w:val="22"/>
        </w:rPr>
      </w:pPr>
    </w:p>
    <w:p w14:paraId="360E1046" w14:textId="710E7BCD" w:rsidR="00805291" w:rsidRPr="00ED63F4" w:rsidRDefault="00805291" w:rsidP="00CB7504">
      <w:pPr>
        <w:spacing w:line="276" w:lineRule="auto"/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CB7504">
      <w:pPr>
        <w:spacing w:line="276" w:lineRule="auto"/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A43E3F">
        <w:trPr>
          <w:trHeight w:val="1098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CB7504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CB7504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CB7504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CB7504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CB7504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CB7504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CB7504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7777777" w:rsidR="00805291" w:rsidRPr="00ED63F4" w:rsidRDefault="00805291" w:rsidP="00CB7504">
      <w:pPr>
        <w:spacing w:before="120" w:line="276" w:lineRule="auto"/>
        <w:ind w:left="2127" w:right="-1" w:hanging="2127"/>
        <w:jc w:val="both"/>
        <w:rPr>
          <w:sz w:val="22"/>
          <w:szCs w:val="22"/>
        </w:rPr>
      </w:pPr>
    </w:p>
    <w:p w14:paraId="08B36902" w14:textId="77777777" w:rsidR="00805291" w:rsidRPr="00ED63F4" w:rsidRDefault="00805291" w:rsidP="00CB7504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CB7504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CB7504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CB7504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CB7504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CB7504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717802A1" w14:textId="77777777" w:rsidR="00DB5EC4" w:rsidRPr="00CB351A" w:rsidRDefault="00DB5EC4" w:rsidP="00DB5EC4">
            <w:pPr>
              <w:spacing w:before="120" w:after="120" w:line="360" w:lineRule="auto"/>
              <w:jc w:val="center"/>
              <w:rPr>
                <w:b/>
                <w:caps/>
                <w:sz w:val="22"/>
                <w:szCs w:val="22"/>
              </w:rPr>
            </w:pPr>
            <w:r w:rsidRPr="00CB351A">
              <w:rPr>
                <w:b/>
                <w:sz w:val="22"/>
                <w:szCs w:val="22"/>
              </w:rPr>
              <w:t>„</w:t>
            </w:r>
            <w:r>
              <w:rPr>
                <w:b/>
                <w:sz w:val="22"/>
                <w:szCs w:val="22"/>
              </w:rPr>
              <w:t>DOSTAWA SPRZĘTU i AKCESORIÓW RTV</w:t>
            </w:r>
            <w:r w:rsidRPr="00CB351A">
              <w:rPr>
                <w:b/>
                <w:sz w:val="22"/>
                <w:szCs w:val="22"/>
              </w:rPr>
              <w:t>”</w:t>
            </w:r>
          </w:p>
          <w:p w14:paraId="5C0F98E9" w14:textId="4C5E051E" w:rsidR="00D82A6C" w:rsidRPr="00ED63F4" w:rsidRDefault="00D82A6C" w:rsidP="00CB7504">
            <w:pPr>
              <w:pStyle w:val="Tekstpodstawowy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CB7504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0BE3DE08" w14:textId="77777777" w:rsidR="009F5772" w:rsidRPr="00ED63F4" w:rsidRDefault="00D372B5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CB7504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CB7504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3245A2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(imię, nazwisko, stanowisko/podstawa do reprezentacji)</w:t>
      </w:r>
    </w:p>
    <w:p w14:paraId="4D5F759E" w14:textId="77777777" w:rsidR="006A1ED7" w:rsidRPr="003245A2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</w:p>
    <w:p w14:paraId="622FFD99" w14:textId="77777777" w:rsidR="006A1ED7" w:rsidRPr="00ED63F4" w:rsidRDefault="006A1ED7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CB7504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CB7504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3245A2" w:rsidRDefault="009F5772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(nazwa (firma) dokładny adres Wykonawcy/Wykonawców)</w:t>
      </w:r>
    </w:p>
    <w:p w14:paraId="6763D045" w14:textId="77777777" w:rsidR="006A1ED7" w:rsidRPr="003245A2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</w:rPr>
      </w:pPr>
      <w:r w:rsidRPr="003245A2">
        <w:rPr>
          <w:rFonts w:ascii="Times New Roman" w:hAnsi="Times New Roman" w:cs="Times New Roman"/>
          <w:i/>
        </w:rPr>
        <w:t>(w zależności od podmiotu: NIP/PESEL, KRS/CE</w:t>
      </w:r>
      <w:r w:rsidR="005043B6" w:rsidRPr="003245A2">
        <w:rPr>
          <w:rFonts w:ascii="Times New Roman" w:hAnsi="Times New Roman" w:cs="Times New Roman"/>
          <w:i/>
        </w:rPr>
        <w:t>i</w:t>
      </w:r>
      <w:r w:rsidRPr="003245A2">
        <w:rPr>
          <w:rFonts w:ascii="Times New Roman" w:hAnsi="Times New Roman" w:cs="Times New Roman"/>
          <w:i/>
        </w:rPr>
        <w:t>DG)</w:t>
      </w:r>
    </w:p>
    <w:p w14:paraId="7B39C267" w14:textId="77777777" w:rsidR="006A1ED7" w:rsidRPr="00ED63F4" w:rsidRDefault="006A1ED7" w:rsidP="00CB7504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CB7504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CB7504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196B8208" w:rsidR="00A5360C" w:rsidRPr="00B548B3" w:rsidRDefault="00A5360C" w:rsidP="00CB7504">
      <w:pPr>
        <w:pStyle w:val="Zwykytekst1"/>
        <w:numPr>
          <w:ilvl w:val="2"/>
          <w:numId w:val="4"/>
        </w:numPr>
        <w:spacing w:before="120" w:line="276" w:lineRule="auto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1814D3CB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6D1BB719" w14:textId="3F46BEDC" w:rsidR="00DB5EC4" w:rsidRPr="00DB5EC4" w:rsidRDefault="00DB5EC4" w:rsidP="008B4353">
      <w:pPr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1</w:t>
      </w:r>
    </w:p>
    <w:p w14:paraId="5B4C2F91" w14:textId="0D49F086" w:rsidR="00DB5EC4" w:rsidRDefault="00DB5EC4" w:rsidP="0011409D">
      <w:pPr>
        <w:pStyle w:val="Zwykytekst1"/>
        <w:numPr>
          <w:ilvl w:val="3"/>
          <w:numId w:val="25"/>
        </w:numPr>
        <w:spacing w:before="12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................................................PLN</w:t>
      </w:r>
    </w:p>
    <w:p w14:paraId="66CAF587" w14:textId="77777777" w:rsidR="00DB5EC4" w:rsidRDefault="00DB5EC4" w:rsidP="0011409D">
      <w:pPr>
        <w:pStyle w:val="Zwykytekst1"/>
        <w:spacing w:before="120"/>
        <w:ind w:left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133A26F8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38F5B34A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bookmarkStart w:id="0" w:name="_Hlk143157895"/>
      <w:r>
        <w:rPr>
          <w:sz w:val="22"/>
          <w:szCs w:val="22"/>
          <w:u w:val="single"/>
        </w:rPr>
        <w:t>Kryterium II – Termin dostawy</w:t>
      </w:r>
    </w:p>
    <w:p w14:paraId="44EBE464" w14:textId="453E9861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</w:t>
      </w:r>
      <w:r w:rsidR="0011409D">
        <w:rPr>
          <w:rFonts w:ascii="Times New Roman" w:hAnsi="Times New Roman" w:cs="Times New Roman"/>
          <w:i/>
          <w:sz w:val="22"/>
          <w:szCs w:val="22"/>
        </w:rPr>
        <w:t>4</w:t>
      </w:r>
      <w:r>
        <w:rPr>
          <w:rFonts w:ascii="Times New Roman" w:hAnsi="Times New Roman" w:cs="Times New Roman"/>
          <w:i/>
          <w:sz w:val="22"/>
          <w:szCs w:val="22"/>
        </w:rPr>
        <w:t xml:space="preserve"> dni kalendarzowych)</w:t>
      </w:r>
    </w:p>
    <w:bookmarkEnd w:id="0"/>
    <w:p w14:paraId="5BCFE6E1" w14:textId="77777777" w:rsidR="008B4353" w:rsidRDefault="008B4353" w:rsidP="008B4353">
      <w:pPr>
        <w:pStyle w:val="Zwykytekst1"/>
        <w:tabs>
          <w:tab w:val="left" w:pos="5670"/>
          <w:tab w:val="left" w:pos="5954"/>
        </w:tabs>
        <w:spacing w:before="120" w:after="240" w:line="360" w:lineRule="auto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0E4B53F" w14:textId="12B996C6" w:rsidR="00DB5EC4" w:rsidRDefault="00DB5EC4" w:rsidP="008B4353">
      <w:pPr>
        <w:pStyle w:val="Zwykytekst1"/>
        <w:tabs>
          <w:tab w:val="left" w:pos="5670"/>
          <w:tab w:val="left" w:pos="5954"/>
        </w:tabs>
        <w:spacing w:before="120"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5EC4">
        <w:rPr>
          <w:rFonts w:ascii="Times New Roman" w:hAnsi="Times New Roman" w:cs="Times New Roman"/>
          <w:b/>
          <w:sz w:val="22"/>
          <w:szCs w:val="22"/>
          <w:u w:val="single"/>
        </w:rPr>
        <w:t>Część 2</w:t>
      </w:r>
      <w:r w:rsidR="008B4353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="008B4353">
        <w:rPr>
          <w:rFonts w:ascii="Times New Roman" w:hAnsi="Times New Roman" w:cs="Times New Roman"/>
          <w:b/>
          <w:bCs/>
          <w:sz w:val="22"/>
          <w:szCs w:val="22"/>
        </w:rPr>
        <w:t xml:space="preserve">1.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............................................................PLN</w:t>
      </w:r>
      <w:r w:rsidR="008B4353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3109F0D4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2CC0C8C3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7AE2AF49" w14:textId="027C4FA6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</w:t>
      </w:r>
      <w:r w:rsidR="0011409D">
        <w:rPr>
          <w:rFonts w:ascii="Times New Roman" w:hAnsi="Times New Roman" w:cs="Times New Roman"/>
          <w:i/>
          <w:sz w:val="22"/>
          <w:szCs w:val="22"/>
        </w:rPr>
        <w:t>4</w:t>
      </w:r>
      <w:r>
        <w:rPr>
          <w:rFonts w:ascii="Times New Roman" w:hAnsi="Times New Roman" w:cs="Times New Roman"/>
          <w:i/>
          <w:sz w:val="22"/>
          <w:szCs w:val="22"/>
        </w:rPr>
        <w:t xml:space="preserve"> dni kalendarzowych)</w:t>
      </w:r>
    </w:p>
    <w:p w14:paraId="66D24D70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297BD748" w14:textId="77777777" w:rsidR="008B4353" w:rsidRDefault="008B4353" w:rsidP="008B4353">
      <w:pPr>
        <w:rPr>
          <w:b/>
          <w:bCs/>
          <w:sz w:val="22"/>
          <w:szCs w:val="22"/>
          <w:u w:val="single"/>
        </w:rPr>
      </w:pPr>
    </w:p>
    <w:p w14:paraId="2CF1B228" w14:textId="640EDE87" w:rsidR="00DB5EC4" w:rsidRPr="00DB5EC4" w:rsidRDefault="00DB5EC4" w:rsidP="008B4353">
      <w:pPr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3</w:t>
      </w:r>
    </w:p>
    <w:p w14:paraId="4F4C74A8" w14:textId="68E4D266" w:rsidR="00DB5EC4" w:rsidRDefault="00DB5EC4" w:rsidP="008B4353">
      <w:pPr>
        <w:pStyle w:val="Zwykytekst1"/>
        <w:numPr>
          <w:ilvl w:val="0"/>
          <w:numId w:val="27"/>
        </w:numPr>
        <w:spacing w:before="12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.................................................................PLN</w:t>
      </w:r>
    </w:p>
    <w:p w14:paraId="4CA502BB" w14:textId="77777777" w:rsidR="00DB5EC4" w:rsidRDefault="00DB5EC4" w:rsidP="008B435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71669713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656B8A8A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69AEB642" w14:textId="336B5C8B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</w:t>
      </w:r>
      <w:r w:rsidR="0011409D">
        <w:rPr>
          <w:rFonts w:ascii="Times New Roman" w:hAnsi="Times New Roman" w:cs="Times New Roman"/>
          <w:i/>
          <w:sz w:val="22"/>
          <w:szCs w:val="22"/>
        </w:rPr>
        <w:t>4</w:t>
      </w:r>
      <w:r>
        <w:rPr>
          <w:rFonts w:ascii="Times New Roman" w:hAnsi="Times New Roman" w:cs="Times New Roman"/>
          <w:i/>
          <w:sz w:val="22"/>
          <w:szCs w:val="22"/>
        </w:rPr>
        <w:t xml:space="preserve"> dni kalendarzowych)</w:t>
      </w:r>
    </w:p>
    <w:p w14:paraId="44CD64E9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16A50DD9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5510F115" w14:textId="77777777" w:rsidR="00DB5EC4" w:rsidRPr="00DB5EC4" w:rsidRDefault="00DB5EC4" w:rsidP="008B4353">
      <w:pPr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4</w:t>
      </w:r>
    </w:p>
    <w:p w14:paraId="05FD95C3" w14:textId="32AB26CC" w:rsidR="00DB5EC4" w:rsidRDefault="00DB5EC4" w:rsidP="008B4353">
      <w:pPr>
        <w:pStyle w:val="Zwykytekst1"/>
        <w:numPr>
          <w:ilvl w:val="0"/>
          <w:numId w:val="28"/>
        </w:numPr>
        <w:spacing w:before="12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......................................................................PLN</w:t>
      </w:r>
    </w:p>
    <w:p w14:paraId="48C3764B" w14:textId="77777777" w:rsidR="00DB5EC4" w:rsidRDefault="00DB5EC4" w:rsidP="008B435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0D9DF264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6E92F1EB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1657AC73" w14:textId="3A787CE6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</w:t>
      </w:r>
      <w:r w:rsidR="0011409D">
        <w:rPr>
          <w:rFonts w:ascii="Times New Roman" w:hAnsi="Times New Roman" w:cs="Times New Roman"/>
          <w:i/>
          <w:sz w:val="22"/>
          <w:szCs w:val="22"/>
        </w:rPr>
        <w:t>4</w:t>
      </w:r>
      <w:r>
        <w:rPr>
          <w:rFonts w:ascii="Times New Roman" w:hAnsi="Times New Roman" w:cs="Times New Roman"/>
          <w:i/>
          <w:sz w:val="22"/>
          <w:szCs w:val="22"/>
        </w:rPr>
        <w:t xml:space="preserve"> dni kalendarzowych)</w:t>
      </w:r>
    </w:p>
    <w:p w14:paraId="1422EDCF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1B09D653" w14:textId="77777777" w:rsidR="00DB5EC4" w:rsidRDefault="00DB5EC4" w:rsidP="00DB5EC4">
      <w:pPr>
        <w:ind w:left="426"/>
        <w:rPr>
          <w:b/>
          <w:bCs/>
          <w:sz w:val="22"/>
          <w:szCs w:val="22"/>
        </w:rPr>
      </w:pPr>
    </w:p>
    <w:p w14:paraId="636FE380" w14:textId="77777777" w:rsidR="00DB5EC4" w:rsidRPr="00DB5EC4" w:rsidRDefault="00DB5EC4" w:rsidP="008B4353">
      <w:pPr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>Część 5</w:t>
      </w:r>
    </w:p>
    <w:p w14:paraId="56778BED" w14:textId="2042AFAE" w:rsidR="00DB5EC4" w:rsidRDefault="00DB5EC4" w:rsidP="008B4353">
      <w:pPr>
        <w:pStyle w:val="Zwykytekst1"/>
        <w:numPr>
          <w:ilvl w:val="0"/>
          <w:numId w:val="29"/>
        </w:numPr>
        <w:spacing w:before="120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.........................................................................PLN</w:t>
      </w:r>
    </w:p>
    <w:p w14:paraId="640C9BB7" w14:textId="77777777" w:rsidR="00DB5EC4" w:rsidRDefault="00DB5EC4" w:rsidP="008B435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52BEA4D4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</w:p>
    <w:p w14:paraId="3C7F76CB" w14:textId="77777777" w:rsidR="00DB5EC4" w:rsidRDefault="00DB5EC4" w:rsidP="00DB5EC4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00FD1A60" w14:textId="62E7ACCF" w:rsidR="00DB5EC4" w:rsidRDefault="00DB5EC4" w:rsidP="00DB5EC4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</w:t>
      </w:r>
      <w:r w:rsidR="0011409D">
        <w:rPr>
          <w:rFonts w:ascii="Times New Roman" w:hAnsi="Times New Roman" w:cs="Times New Roman"/>
          <w:i/>
          <w:sz w:val="22"/>
          <w:szCs w:val="22"/>
        </w:rPr>
        <w:t>4</w:t>
      </w:r>
      <w:r>
        <w:rPr>
          <w:rFonts w:ascii="Times New Roman" w:hAnsi="Times New Roman" w:cs="Times New Roman"/>
          <w:i/>
          <w:sz w:val="22"/>
          <w:szCs w:val="22"/>
        </w:rPr>
        <w:t xml:space="preserve"> dni kalendarzowych)</w:t>
      </w:r>
    </w:p>
    <w:p w14:paraId="30DB73FA" w14:textId="77777777" w:rsidR="008B4353" w:rsidRDefault="008B4353" w:rsidP="0011409D">
      <w:pPr>
        <w:pStyle w:val="Zwykytekst1"/>
        <w:tabs>
          <w:tab w:val="left" w:pos="5670"/>
          <w:tab w:val="left" w:pos="5954"/>
        </w:tabs>
        <w:spacing w:before="120" w:after="240" w:line="360" w:lineRule="auto"/>
        <w:ind w:left="142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F89123C" w14:textId="177FF749" w:rsidR="0011409D" w:rsidRDefault="0011409D" w:rsidP="008B4353">
      <w:pPr>
        <w:pStyle w:val="Zwykytekst1"/>
        <w:tabs>
          <w:tab w:val="left" w:pos="5670"/>
          <w:tab w:val="left" w:pos="5954"/>
        </w:tabs>
        <w:spacing w:before="120" w:after="24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B5EC4">
        <w:rPr>
          <w:rFonts w:ascii="Times New Roman" w:hAnsi="Times New Roman" w:cs="Times New Roman"/>
          <w:b/>
          <w:sz w:val="22"/>
          <w:szCs w:val="22"/>
          <w:u w:val="single"/>
        </w:rPr>
        <w:t xml:space="preserve">Część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="008B4353">
        <w:rPr>
          <w:rFonts w:ascii="Times New Roman" w:hAnsi="Times New Roman" w:cs="Times New Roman"/>
          <w:b/>
          <w:sz w:val="22"/>
          <w:szCs w:val="22"/>
          <w:u w:val="single"/>
        </w:rPr>
        <w:br/>
      </w:r>
      <w:r w:rsidRPr="0011409D">
        <w:rPr>
          <w:rFonts w:ascii="Times New Roman" w:hAnsi="Times New Roman" w:cs="Times New Roman"/>
          <w:b/>
          <w:bCs/>
          <w:sz w:val="22"/>
          <w:szCs w:val="22"/>
        </w:rPr>
        <w:t>1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. 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............................................................PLN</w:t>
      </w:r>
      <w:r w:rsidR="008B4353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488D90B1" w14:textId="77777777" w:rsidR="0011409D" w:rsidRDefault="0011409D" w:rsidP="0011409D">
      <w:pPr>
        <w:spacing w:line="276" w:lineRule="auto"/>
        <w:rPr>
          <w:sz w:val="22"/>
          <w:szCs w:val="22"/>
          <w:u w:val="single"/>
        </w:rPr>
      </w:pPr>
    </w:p>
    <w:p w14:paraId="79F4AABE" w14:textId="77777777" w:rsidR="0011409D" w:rsidRDefault="0011409D" w:rsidP="0011409D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3A473010" w14:textId="793C0B88" w:rsidR="0011409D" w:rsidRDefault="0011409D" w:rsidP="0011409D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14 dni kalendarzowych)</w:t>
      </w:r>
    </w:p>
    <w:p w14:paraId="580BA529" w14:textId="77777777" w:rsidR="0011409D" w:rsidRDefault="0011409D" w:rsidP="0011409D">
      <w:pPr>
        <w:ind w:left="426"/>
        <w:rPr>
          <w:b/>
          <w:bCs/>
          <w:sz w:val="22"/>
          <w:szCs w:val="22"/>
        </w:rPr>
      </w:pPr>
    </w:p>
    <w:p w14:paraId="4005195C" w14:textId="77777777" w:rsidR="008B4353" w:rsidRDefault="008B4353" w:rsidP="0011409D">
      <w:pPr>
        <w:rPr>
          <w:b/>
          <w:bCs/>
          <w:sz w:val="22"/>
          <w:szCs w:val="22"/>
          <w:u w:val="single"/>
        </w:rPr>
      </w:pPr>
    </w:p>
    <w:p w14:paraId="51CBFD72" w14:textId="1B164295" w:rsidR="0011409D" w:rsidRPr="00DB5EC4" w:rsidRDefault="0011409D" w:rsidP="0011409D">
      <w:pPr>
        <w:rPr>
          <w:b/>
          <w:bCs/>
          <w:sz w:val="22"/>
          <w:szCs w:val="22"/>
          <w:u w:val="single"/>
        </w:rPr>
      </w:pPr>
      <w:r w:rsidRPr="00DB5EC4">
        <w:rPr>
          <w:b/>
          <w:bCs/>
          <w:sz w:val="22"/>
          <w:szCs w:val="22"/>
          <w:u w:val="single"/>
        </w:rPr>
        <w:t xml:space="preserve">Część </w:t>
      </w:r>
      <w:r>
        <w:rPr>
          <w:b/>
          <w:bCs/>
          <w:sz w:val="22"/>
          <w:szCs w:val="22"/>
          <w:u w:val="single"/>
        </w:rPr>
        <w:t>7</w:t>
      </w:r>
    </w:p>
    <w:p w14:paraId="19C6D94E" w14:textId="55A0F003" w:rsidR="0011409D" w:rsidRDefault="0011409D" w:rsidP="0011409D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1. wartość ofertową brutto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.................................................................PLN</w:t>
      </w:r>
    </w:p>
    <w:p w14:paraId="27C19FC9" w14:textId="77777777" w:rsidR="0011409D" w:rsidRDefault="0011409D" w:rsidP="008B4353">
      <w:pPr>
        <w:pStyle w:val="Zwykytekst1"/>
        <w:spacing w:before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4A1BA9CD" w14:textId="77777777" w:rsidR="0011409D" w:rsidRDefault="0011409D" w:rsidP="0011409D">
      <w:pPr>
        <w:spacing w:line="276" w:lineRule="auto"/>
        <w:rPr>
          <w:sz w:val="22"/>
          <w:szCs w:val="22"/>
          <w:u w:val="single"/>
        </w:rPr>
      </w:pPr>
    </w:p>
    <w:p w14:paraId="224DF7C3" w14:textId="77777777" w:rsidR="0011409D" w:rsidRDefault="0011409D" w:rsidP="0011409D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 – Termin dostawy</w:t>
      </w:r>
    </w:p>
    <w:p w14:paraId="2426C8F6" w14:textId="6C5B2107" w:rsidR="0011409D" w:rsidRDefault="0011409D" w:rsidP="0011409D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Zobowiązujemy się do dostarczenia przedmiotu zamówienia w terminie do … …. dni kalendarzowych od dnia zawarcia umowy </w:t>
      </w:r>
      <w:r>
        <w:rPr>
          <w:rFonts w:ascii="Times New Roman" w:hAnsi="Times New Roman" w:cs="Times New Roman"/>
          <w:i/>
          <w:sz w:val="22"/>
          <w:szCs w:val="22"/>
        </w:rPr>
        <w:t>(min. 3, max. 14 dni kalendarzowych)</w:t>
      </w:r>
    </w:p>
    <w:p w14:paraId="7EF84607" w14:textId="77777777" w:rsidR="0011409D" w:rsidRDefault="0011409D" w:rsidP="0011409D">
      <w:pPr>
        <w:ind w:left="426"/>
        <w:rPr>
          <w:b/>
          <w:bCs/>
          <w:sz w:val="22"/>
          <w:szCs w:val="22"/>
        </w:rPr>
      </w:pPr>
    </w:p>
    <w:p w14:paraId="15A37162" w14:textId="77777777" w:rsidR="0011409D" w:rsidRDefault="0011409D" w:rsidP="0011409D">
      <w:pPr>
        <w:ind w:left="426"/>
        <w:rPr>
          <w:b/>
          <w:bCs/>
          <w:sz w:val="22"/>
          <w:szCs w:val="22"/>
        </w:rPr>
      </w:pPr>
    </w:p>
    <w:p w14:paraId="67BEEB60" w14:textId="652F1BC9" w:rsidR="00B1343B" w:rsidRPr="00C01A47" w:rsidRDefault="009F5772" w:rsidP="00CB7504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Projekcie umowy stanowiącym załącznik nr </w:t>
      </w:r>
      <w:r w:rsidR="00C51F9D">
        <w:rPr>
          <w:rFonts w:ascii="Times New Roman" w:hAnsi="Times New Roman" w:cs="Times New Roman"/>
          <w:sz w:val="22"/>
          <w:szCs w:val="22"/>
        </w:rPr>
        <w:t>5</w:t>
      </w:r>
      <w:r w:rsidR="00C865EC" w:rsidRPr="00C01A47">
        <w:rPr>
          <w:rFonts w:ascii="Times New Roman" w:hAnsi="Times New Roman" w:cs="Times New Roman"/>
          <w:sz w:val="22"/>
          <w:szCs w:val="22"/>
        </w:rPr>
        <w:t xml:space="preserve">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CB7504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276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CB7504">
      <w:pPr>
        <w:pStyle w:val="Zwykytekst1"/>
        <w:tabs>
          <w:tab w:val="left" w:pos="360"/>
        </w:tabs>
        <w:spacing w:after="240" w:line="276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6E165FC2" w14:textId="40EBF7CD" w:rsidR="009F5772" w:rsidRPr="00ED63F4" w:rsidRDefault="009F5772" w:rsidP="00CB7504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293656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CB7504">
      <w:pPr>
        <w:pStyle w:val="Zwykytekst1"/>
        <w:tabs>
          <w:tab w:val="left" w:pos="360"/>
        </w:tabs>
        <w:spacing w:after="240" w:line="276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CB7504">
      <w:pPr>
        <w:pStyle w:val="Zwykytekst1"/>
        <w:tabs>
          <w:tab w:val="left" w:pos="360"/>
        </w:tabs>
        <w:spacing w:after="240" w:line="276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CB7504">
      <w:pPr>
        <w:pStyle w:val="Zwykytekst1"/>
        <w:tabs>
          <w:tab w:val="left" w:leader="underscore" w:pos="9360"/>
        </w:tabs>
        <w:spacing w:line="276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CB7504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CB7504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CB7504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>, określonymi w Specyfikacji Istotnych Warunków Zamówienia i zobowiązujemy się, w przypadku wyboru naszej oferty, do zawarcia umowy zgodnej z ofertą, na warunkach określonych w Specyfikacji Warunków Zamówienia, w miejscu i terminie wyznaczonym przez Zamawiającego.</w:t>
      </w:r>
    </w:p>
    <w:p w14:paraId="317C5880" w14:textId="77777777" w:rsidR="00DB5EC4" w:rsidRDefault="00DB5EC4" w:rsidP="00DB5EC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10. OŚWIADCZAMY, </w:t>
      </w:r>
      <w:r>
        <w:rPr>
          <w:rFonts w:ascii="Times New Roman" w:hAnsi="Times New Roman" w:cs="Times New Roman"/>
          <w:sz w:val="22"/>
          <w:szCs w:val="22"/>
        </w:rPr>
        <w:t>że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A5BE84A" w14:textId="77777777" w:rsidR="00DB5EC4" w:rsidRDefault="00DB5EC4" w:rsidP="008A1B4B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lastRenderedPageBreak/>
        <w:sym w:font="Times New Roman" w:char="F0F0"/>
      </w:r>
      <w:r>
        <w:rPr>
          <w:sz w:val="20"/>
          <w:szCs w:val="20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jesteśmy mikro przedsiębiorstwem* </w:t>
      </w:r>
    </w:p>
    <w:p w14:paraId="02EB24CC" w14:textId="77777777" w:rsidR="00DB5EC4" w:rsidRDefault="00DB5EC4" w:rsidP="008A1B4B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małym przedsiębiorstwem** </w:t>
      </w:r>
    </w:p>
    <w:p w14:paraId="11EF4548" w14:textId="77777777" w:rsidR="00DB5EC4" w:rsidRDefault="00DB5EC4" w:rsidP="008A1B4B">
      <w:pPr>
        <w:suppressAutoHyphens w:val="0"/>
        <w:autoSpaceDE w:val="0"/>
        <w:autoSpaceDN w:val="0"/>
        <w:adjustRightInd w:val="0"/>
        <w:spacing w:after="118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jesteśmy średnim przedsiębiorstwem*** </w:t>
      </w:r>
    </w:p>
    <w:p w14:paraId="2341A437" w14:textId="77777777" w:rsidR="00DB5EC4" w:rsidRDefault="00DB5EC4" w:rsidP="008A1B4B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sym w:font="Times New Roman" w:char="F0F0"/>
      </w:r>
      <w:r>
        <w:rPr>
          <w:sz w:val="22"/>
          <w:szCs w:val="22"/>
          <w:lang w:eastAsia="pl-PL"/>
        </w:rPr>
        <w:t xml:space="preserve"> nie jesteśmy mikro/małym/średnim przedsiębiorstwem </w:t>
      </w:r>
    </w:p>
    <w:p w14:paraId="2845A048" w14:textId="77777777" w:rsidR="00DB5EC4" w:rsidRDefault="00DB5EC4" w:rsidP="008A1B4B">
      <w:pPr>
        <w:suppressAutoHyphens w:val="0"/>
        <w:autoSpaceDE w:val="0"/>
        <w:autoSpaceDN w:val="0"/>
        <w:adjustRightInd w:val="0"/>
        <w:ind w:left="426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(właściwe zaznaczyć) </w:t>
      </w:r>
    </w:p>
    <w:p w14:paraId="1222BCE1" w14:textId="77777777" w:rsidR="00DB5EC4" w:rsidRDefault="00DB5EC4" w:rsidP="008A1B4B">
      <w:pPr>
        <w:suppressAutoHyphens w:val="0"/>
        <w:autoSpaceDE w:val="0"/>
        <w:autoSpaceDN w:val="0"/>
        <w:adjustRightInd w:val="0"/>
        <w:ind w:left="426"/>
        <w:rPr>
          <w:sz w:val="20"/>
          <w:szCs w:val="20"/>
          <w:lang w:eastAsia="pl-PL"/>
        </w:rPr>
      </w:pPr>
    </w:p>
    <w:p w14:paraId="59B4CB98" w14:textId="5B5E1987" w:rsidR="00DB5EC4" w:rsidRDefault="00DB5EC4" w:rsidP="008A1B4B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*Mikroprzedsiębiorstwo: przedsiębiorstwo, które zatrudnia mniej niż 10 osób i którego roczny obrót lub roczna suma</w:t>
      </w:r>
      <w:r w:rsidR="008A1B4B">
        <w:rPr>
          <w:sz w:val="20"/>
          <w:szCs w:val="20"/>
          <w:lang w:eastAsia="pl-PL"/>
        </w:rPr>
        <w:br/>
        <w:t xml:space="preserve">   </w:t>
      </w:r>
      <w:r>
        <w:rPr>
          <w:sz w:val="20"/>
          <w:szCs w:val="20"/>
          <w:lang w:eastAsia="pl-PL"/>
        </w:rPr>
        <w:t xml:space="preserve">bilansowa nie przekracza 2 milionów EUR. </w:t>
      </w:r>
    </w:p>
    <w:p w14:paraId="07F3677B" w14:textId="5C6B6976" w:rsidR="00DB5EC4" w:rsidRDefault="00DB5EC4" w:rsidP="008A1B4B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**Małe przedsiębiorstwo: przedsiębiorstwo, które zatrudnia mniej niż 50 osób i którego roczny obrót lub roczna suma</w:t>
      </w:r>
      <w:r w:rsidR="008A1B4B">
        <w:rPr>
          <w:sz w:val="20"/>
          <w:szCs w:val="20"/>
          <w:lang w:eastAsia="pl-PL"/>
        </w:rPr>
        <w:br/>
        <w:t xml:space="preserve">    </w:t>
      </w:r>
      <w:r>
        <w:rPr>
          <w:sz w:val="20"/>
          <w:szCs w:val="20"/>
          <w:lang w:eastAsia="pl-PL"/>
        </w:rPr>
        <w:t xml:space="preserve">bilansowa nie przekracza 10 milionów EUR. </w:t>
      </w:r>
    </w:p>
    <w:p w14:paraId="1FD58452" w14:textId="37918987" w:rsidR="00DB5EC4" w:rsidRDefault="00DB5EC4" w:rsidP="008A1B4B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***Średnie przedsiębiorstwa: przedsiębiorstwa, które nie są mikroprzedsiębiorstwami ani małymi przedsiębiorstwami</w:t>
      </w:r>
      <w:r w:rsidR="008A1B4B">
        <w:rPr>
          <w:sz w:val="20"/>
          <w:szCs w:val="20"/>
          <w:lang w:eastAsia="pl-PL"/>
        </w:rPr>
        <w:br/>
        <w:t xml:space="preserve">     </w:t>
      </w:r>
      <w:r>
        <w:rPr>
          <w:sz w:val="20"/>
          <w:szCs w:val="20"/>
          <w:lang w:eastAsia="pl-PL"/>
        </w:rPr>
        <w:t xml:space="preserve"> i które zatrudniają mniej niż 250 osób i których roczny obrót nie przekracza 50 milionów EUR lub roczna suma</w:t>
      </w:r>
      <w:r w:rsidR="008A1B4B">
        <w:rPr>
          <w:sz w:val="20"/>
          <w:szCs w:val="20"/>
          <w:lang w:eastAsia="pl-PL"/>
        </w:rPr>
        <w:br/>
        <w:t xml:space="preserve">      </w:t>
      </w:r>
      <w:r>
        <w:rPr>
          <w:sz w:val="20"/>
          <w:szCs w:val="20"/>
          <w:lang w:eastAsia="pl-PL"/>
        </w:rPr>
        <w:t xml:space="preserve">bilansowa nie przekracza 43 milionów EUR. </w:t>
      </w:r>
    </w:p>
    <w:p w14:paraId="5D41FED3" w14:textId="77777777" w:rsidR="00DB5EC4" w:rsidRDefault="00DB5EC4" w:rsidP="008A1B4B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 (Dz.U. L 124 z 20.5.2003, s. 36).</w:t>
      </w:r>
    </w:p>
    <w:p w14:paraId="70D820FD" w14:textId="2F61A2F0" w:rsidR="009F5772" w:rsidRPr="00ED63F4" w:rsidRDefault="00154155" w:rsidP="00CB7504">
      <w:pPr>
        <w:pStyle w:val="Zwykytekst1"/>
        <w:tabs>
          <w:tab w:val="left" w:pos="360"/>
          <w:tab w:val="left" w:leader="dot" w:pos="9072"/>
        </w:tabs>
        <w:spacing w:before="24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CB7504">
      <w:pPr>
        <w:pStyle w:val="Zwykytekst1"/>
        <w:tabs>
          <w:tab w:val="left" w:leader="dot" w:pos="9072"/>
        </w:tabs>
        <w:spacing w:line="276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B72C97" w14:textId="62708D33" w:rsidR="009F5772" w:rsidRPr="00ED63F4" w:rsidRDefault="00154155" w:rsidP="00CB7504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CB7504">
      <w:pPr>
        <w:pStyle w:val="Zwykytekst1"/>
        <w:tabs>
          <w:tab w:val="left" w:leader="dot" w:pos="9072"/>
        </w:tabs>
        <w:spacing w:line="276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CB7504">
      <w:pPr>
        <w:pStyle w:val="Zwykytekst1"/>
        <w:tabs>
          <w:tab w:val="left" w:pos="360"/>
          <w:tab w:val="left" w:leader="dot" w:pos="9072"/>
        </w:tabs>
        <w:spacing w:line="276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478B5749" w14:textId="6076A60E" w:rsidR="00B94369" w:rsidRPr="00B94369" w:rsidRDefault="00154155" w:rsidP="00CB7504">
      <w:pPr>
        <w:tabs>
          <w:tab w:val="left" w:pos="142"/>
          <w:tab w:val="left" w:pos="426"/>
        </w:tabs>
        <w:suppressAutoHyphens w:val="0"/>
        <w:spacing w:after="160" w:line="276" w:lineRule="auto"/>
        <w:contextualSpacing/>
        <w:jc w:val="both"/>
        <w:rPr>
          <w:b/>
          <w:spacing w:val="20"/>
          <w:sz w:val="22"/>
          <w:szCs w:val="22"/>
          <w:u w:val="single"/>
          <w:lang w:eastAsia="pl-PL"/>
        </w:rPr>
      </w:pPr>
      <w:r w:rsidRPr="00B94369">
        <w:rPr>
          <w:b/>
          <w:sz w:val="22"/>
          <w:szCs w:val="22"/>
        </w:rPr>
        <w:t>1</w:t>
      </w:r>
      <w:r w:rsidR="009E20DB" w:rsidRPr="00B94369">
        <w:rPr>
          <w:b/>
          <w:sz w:val="22"/>
          <w:szCs w:val="22"/>
        </w:rPr>
        <w:t>3</w:t>
      </w:r>
      <w:r w:rsidR="009F5772" w:rsidRPr="00B94369">
        <w:rPr>
          <w:b/>
          <w:sz w:val="22"/>
          <w:szCs w:val="22"/>
        </w:rPr>
        <w:t>.</w:t>
      </w:r>
      <w:r w:rsidR="00B94369" w:rsidRPr="00B94369">
        <w:rPr>
          <w:b/>
          <w:sz w:val="22"/>
          <w:szCs w:val="22"/>
        </w:rPr>
        <w:t xml:space="preserve"> </w:t>
      </w:r>
      <w:r w:rsidR="00E9501B" w:rsidRPr="00B94369">
        <w:rPr>
          <w:b/>
          <w:sz w:val="22"/>
          <w:szCs w:val="22"/>
        </w:rPr>
        <w:tab/>
      </w:r>
      <w:bookmarkStart w:id="1" w:name="page23"/>
      <w:bookmarkEnd w:id="1"/>
      <w:r w:rsidR="00B94369" w:rsidRPr="00B94369">
        <w:rPr>
          <w:b/>
          <w:spacing w:val="20"/>
          <w:sz w:val="22"/>
          <w:szCs w:val="22"/>
          <w:u w:val="single"/>
          <w:lang w:eastAsia="pl-PL"/>
        </w:rPr>
        <w:t xml:space="preserve">Oświadczamy, że: (wypełnia Wykonawca) </w:t>
      </w:r>
      <w:r w:rsidR="00B94369" w:rsidRPr="00B94369">
        <w:rPr>
          <w:b/>
          <w:sz w:val="22"/>
          <w:szCs w:val="22"/>
          <w:u w:val="single"/>
        </w:rPr>
        <w:t>– niepotrzebne skreślić</w:t>
      </w:r>
      <w:r w:rsidR="00B94369" w:rsidRPr="00B94369">
        <w:rPr>
          <w:b/>
          <w:sz w:val="22"/>
          <w:szCs w:val="22"/>
        </w:rPr>
        <w:t>:</w:t>
      </w:r>
    </w:p>
    <w:p w14:paraId="47A06FD9" w14:textId="77777777" w:rsidR="00B94369" w:rsidRPr="00B94369" w:rsidRDefault="00B94369" w:rsidP="00CB7504">
      <w:pPr>
        <w:tabs>
          <w:tab w:val="left" w:pos="0"/>
        </w:tabs>
        <w:spacing w:line="276" w:lineRule="auto"/>
        <w:ind w:left="360"/>
        <w:contextualSpacing/>
        <w:jc w:val="both"/>
        <w:rPr>
          <w:sz w:val="22"/>
          <w:szCs w:val="22"/>
        </w:rPr>
      </w:pPr>
      <w:r w:rsidRPr="00B94369">
        <w:rPr>
          <w:sz w:val="22"/>
          <w:szCs w:val="22"/>
        </w:rPr>
        <w:t xml:space="preserve">złożona oferta </w:t>
      </w:r>
      <w:r w:rsidRPr="00B94369">
        <w:rPr>
          <w:sz w:val="22"/>
          <w:szCs w:val="22"/>
          <w:u w:val="single"/>
        </w:rPr>
        <w:t>prowadzi/ nie prowadzi</w:t>
      </w:r>
      <w:r w:rsidRPr="00B94369">
        <w:rPr>
          <w:b/>
          <w:sz w:val="22"/>
          <w:szCs w:val="22"/>
        </w:rPr>
        <w:t>*</w:t>
      </w:r>
      <w:r w:rsidRPr="00B94369">
        <w:rPr>
          <w:sz w:val="22"/>
          <w:szCs w:val="22"/>
        </w:rPr>
        <w:t xml:space="preserve"> do powstania obowiązku podatkowego po stronie Zamawiającego </w:t>
      </w:r>
    </w:p>
    <w:p w14:paraId="70EFB9FC" w14:textId="06EC03DA" w:rsidR="00B94369" w:rsidRPr="00B94369" w:rsidRDefault="00B94369" w:rsidP="00CB7504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37BEF6CD" w14:textId="34502725" w:rsidR="00B94369" w:rsidRPr="00B94369" w:rsidRDefault="00B94369" w:rsidP="00CB7504">
      <w:pPr>
        <w:suppressAutoHyphens w:val="0"/>
        <w:spacing w:line="276" w:lineRule="auto"/>
        <w:ind w:left="360"/>
        <w:contextualSpacing/>
        <w:jc w:val="both"/>
        <w:rPr>
          <w:spacing w:val="20"/>
          <w:sz w:val="22"/>
          <w:szCs w:val="22"/>
          <w:lang w:eastAsia="pl-PL"/>
        </w:rPr>
      </w:pPr>
      <w:r w:rsidRPr="00B94369">
        <w:rPr>
          <w:spacing w:val="20"/>
          <w:sz w:val="22"/>
          <w:szCs w:val="22"/>
          <w:lang w:eastAsia="pl-PL"/>
        </w:rPr>
        <w:t>……………………………………………………………………………………………………</w:t>
      </w:r>
    </w:p>
    <w:p w14:paraId="01113347" w14:textId="77777777" w:rsidR="00B94369" w:rsidRPr="00820FC6" w:rsidRDefault="00B94369" w:rsidP="00CB7504">
      <w:pPr>
        <w:suppressAutoHyphens w:val="0"/>
        <w:spacing w:line="276" w:lineRule="auto"/>
        <w:ind w:left="357"/>
        <w:contextualSpacing/>
        <w:jc w:val="both"/>
        <w:rPr>
          <w:iCs/>
          <w:sz w:val="22"/>
          <w:szCs w:val="22"/>
          <w:lang w:eastAsia="pl-PL"/>
        </w:rPr>
      </w:pPr>
    </w:p>
    <w:p w14:paraId="340EF2DC" w14:textId="01FA796E" w:rsidR="00B94369" w:rsidRPr="006F06F0" w:rsidRDefault="00B94369" w:rsidP="00CB7504">
      <w:pPr>
        <w:suppressAutoHyphens w:val="0"/>
        <w:spacing w:line="276" w:lineRule="auto"/>
        <w:ind w:left="142" w:hanging="142"/>
        <w:contextualSpacing/>
        <w:jc w:val="both"/>
        <w:rPr>
          <w:b/>
          <w:i/>
          <w:sz w:val="20"/>
          <w:szCs w:val="20"/>
          <w:lang w:eastAsia="pl-PL"/>
        </w:rPr>
      </w:pPr>
      <w:r w:rsidRPr="006F06F0">
        <w:rPr>
          <w:i/>
          <w:sz w:val="20"/>
          <w:szCs w:val="20"/>
          <w:lang w:eastAsia="pl-PL"/>
        </w:rPr>
        <w:t xml:space="preserve">*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6F06F0">
        <w:rPr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3C87BA56" w14:textId="0983B860" w:rsidR="00B94369" w:rsidRPr="006F06F0" w:rsidRDefault="00B94369" w:rsidP="00CB7504">
      <w:pPr>
        <w:spacing w:line="276" w:lineRule="auto"/>
        <w:ind w:left="142"/>
        <w:jc w:val="both"/>
        <w:rPr>
          <w:rFonts w:eastAsiaTheme="minorHAnsi"/>
          <w:iCs/>
          <w:sz w:val="20"/>
          <w:szCs w:val="20"/>
          <w:lang w:eastAsia="en-US"/>
        </w:rPr>
      </w:pPr>
      <w:r w:rsidRPr="006F06F0">
        <w:rPr>
          <w:rFonts w:eastAsiaTheme="minorHAnsi"/>
          <w:i/>
          <w:sz w:val="20"/>
          <w:szCs w:val="20"/>
          <w:lang w:eastAsia="en-US"/>
        </w:rPr>
        <w:t>W przypadku gdy Wykonawca nie wypełni formularza ofertowego - ust. 3, Zamawiający przyjmie, że wybór oferty nie będzie prowadził do powstania u Zamawiającego obowiązku podatkowego.</w:t>
      </w:r>
    </w:p>
    <w:p w14:paraId="1D44FB51" w14:textId="77777777" w:rsidR="00B94369" w:rsidRPr="00B94369" w:rsidRDefault="00B94369" w:rsidP="00CB7504">
      <w:pPr>
        <w:spacing w:line="276" w:lineRule="auto"/>
        <w:ind w:left="357"/>
        <w:jc w:val="both"/>
        <w:rPr>
          <w:rFonts w:asciiTheme="minorHAnsi" w:eastAsiaTheme="minorHAnsi" w:hAnsiTheme="minorHAnsi" w:cstheme="minorHAnsi"/>
          <w:iCs/>
          <w:sz w:val="20"/>
          <w:szCs w:val="20"/>
          <w:lang w:eastAsia="en-US"/>
        </w:rPr>
      </w:pPr>
    </w:p>
    <w:p w14:paraId="0799B4CD" w14:textId="0C470F83" w:rsidR="00113165" w:rsidRPr="00ED63F4" w:rsidRDefault="00113165" w:rsidP="00CB7504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>1</w:t>
      </w:r>
      <w:r w:rsidR="009E20DB">
        <w:rPr>
          <w:b/>
          <w:sz w:val="22"/>
          <w:szCs w:val="22"/>
        </w:rPr>
        <w:t>4</w:t>
      </w:r>
      <w:r w:rsidRPr="00ED63F4">
        <w:rPr>
          <w:b/>
          <w:sz w:val="22"/>
          <w:szCs w:val="22"/>
        </w:rPr>
        <w:t xml:space="preserve">. </w:t>
      </w:r>
      <w:r w:rsidR="00E862C2" w:rsidRPr="00ED63F4">
        <w:rPr>
          <w:b/>
          <w:sz w:val="22"/>
          <w:szCs w:val="22"/>
        </w:rPr>
        <w:t xml:space="preserve">Oświadczamy, </w:t>
      </w:r>
      <w:r w:rsidR="00E862C2" w:rsidRPr="00ED63F4">
        <w:rPr>
          <w:sz w:val="22"/>
          <w:szCs w:val="22"/>
        </w:rPr>
        <w:t>że wypełniłem obowiązki informacyjne przewidziane w art. 13 lub art. 14 RODO</w:t>
      </w:r>
      <w:r w:rsidR="00032C30" w:rsidRPr="00032C30">
        <w:rPr>
          <w:sz w:val="22"/>
          <w:szCs w:val="22"/>
        </w:rPr>
        <w:t>¹</w:t>
      </w:r>
      <w:r w:rsidR="00E862C2" w:rsidRPr="00ED63F4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032C30" w:rsidRPr="00032C30">
        <w:rPr>
          <w:sz w:val="22"/>
          <w:szCs w:val="22"/>
        </w:rPr>
        <w:t>²</w:t>
      </w:r>
      <w:r w:rsidR="00E862C2" w:rsidRPr="00ED63F4">
        <w:rPr>
          <w:sz w:val="22"/>
          <w:szCs w:val="22"/>
        </w:rPr>
        <w:t>.</w:t>
      </w:r>
    </w:p>
    <w:p w14:paraId="2EB9CC6E" w14:textId="77777777" w:rsidR="00E862C2" w:rsidRPr="00ED63F4" w:rsidRDefault="00E862C2" w:rsidP="00CB7504">
      <w:pPr>
        <w:pStyle w:val="Zwykytekst1"/>
        <w:tabs>
          <w:tab w:val="left" w:pos="735"/>
        </w:tabs>
        <w:spacing w:before="240" w:line="276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24078E11" w:rsidR="009F5772" w:rsidRPr="00ED63F4" w:rsidRDefault="00154155" w:rsidP="00CB7504">
      <w:pPr>
        <w:pStyle w:val="Zwykytekst1"/>
        <w:tabs>
          <w:tab w:val="left" w:pos="360"/>
        </w:tabs>
        <w:spacing w:after="280" w:line="276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9E20DB">
        <w:rPr>
          <w:rFonts w:ascii="Times New Roman" w:hAnsi="Times New Roman" w:cs="Times New Roman"/>
          <w:b/>
          <w:sz w:val="22"/>
          <w:szCs w:val="22"/>
        </w:rPr>
        <w:t>5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dokumenty:</w:t>
      </w:r>
    </w:p>
    <w:p w14:paraId="5A9EC8CE" w14:textId="073797EF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</w:t>
      </w:r>
    </w:p>
    <w:p w14:paraId="188A69D2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ACC5B1A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</w:t>
      </w:r>
      <w:r w:rsidR="00793BFC">
        <w:rPr>
          <w:rFonts w:ascii="Times New Roman" w:hAnsi="Times New Roman" w:cs="Times New Roman"/>
          <w:sz w:val="22"/>
          <w:szCs w:val="22"/>
        </w:rPr>
        <w:t>.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</w:p>
    <w:p w14:paraId="22F979F5" w14:textId="77777777" w:rsidR="0015767A" w:rsidRPr="00ED63F4" w:rsidRDefault="0015767A" w:rsidP="00CB7504">
      <w:pPr>
        <w:pStyle w:val="Zwykytekst1"/>
        <w:tabs>
          <w:tab w:val="left" w:pos="735"/>
        </w:tabs>
        <w:spacing w:line="276" w:lineRule="auto"/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217E737" w14:textId="0F8FDA9D" w:rsidR="009F5772" w:rsidRPr="00ED63F4" w:rsidRDefault="00321EE0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1804B327" w14:textId="77777777" w:rsidR="009F5772" w:rsidRPr="00ED63F4" w:rsidRDefault="009F5772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37EB6742" w14:textId="77777777" w:rsidR="00011BE1" w:rsidRDefault="00011BE1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55543191" w14:textId="77777777" w:rsidR="00011BE1" w:rsidRPr="006F06F0" w:rsidRDefault="00011BE1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b/>
          <w:color w:val="FF0000"/>
        </w:rPr>
      </w:pPr>
      <w:r w:rsidRPr="006F06F0">
        <w:rPr>
          <w:rFonts w:ascii="Times New Roman" w:hAnsi="Times New Roman" w:cs="Times New Roman"/>
          <w:b/>
          <w:bCs/>
          <w:iCs/>
          <w:color w:val="FF0000"/>
        </w:rPr>
        <w:t>Formularz musi być opatrzony przez osobę lub osoby uprawnione do reprezentowania Wykonawcy kwalifikowanym podpisem elektronicznym lub podpisem zaufanym lub podpisem osobistym (e-dowód).</w:t>
      </w:r>
    </w:p>
    <w:p w14:paraId="1EDFCA30" w14:textId="77777777" w:rsidR="00B57B27" w:rsidRPr="006F06F0" w:rsidRDefault="00B57B27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</w:p>
    <w:p w14:paraId="19543098" w14:textId="39D738D9" w:rsidR="00A04965" w:rsidRPr="006F06F0" w:rsidRDefault="00D50947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color w:val="FF0000"/>
        </w:rPr>
      </w:pPr>
      <w:r w:rsidRPr="006F06F0">
        <w:rPr>
          <w:rFonts w:ascii="Times New Roman" w:hAnsi="Times New Roman" w:cs="Times New Roman"/>
          <w:color w:val="FF0000"/>
        </w:rPr>
        <w:t xml:space="preserve">Pliki podpisywane </w:t>
      </w:r>
      <w:r w:rsidRPr="006F06F0">
        <w:rPr>
          <w:rFonts w:ascii="Times New Roman" w:hAnsi="Times New Roman" w:cs="Times New Roman"/>
          <w:color w:val="FF0000"/>
          <w:u w:val="single"/>
        </w:rPr>
        <w:t>profilem zaufanym</w:t>
      </w:r>
      <w:r w:rsidRPr="006F06F0">
        <w:rPr>
          <w:rFonts w:ascii="Times New Roman" w:hAnsi="Times New Roman" w:cs="Times New Roman"/>
          <w:color w:val="FF0000"/>
        </w:rPr>
        <w:t xml:space="preserve">,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10MB</w:t>
      </w:r>
      <w:r w:rsidRPr="006F06F0">
        <w:rPr>
          <w:rFonts w:ascii="Times New Roman" w:hAnsi="Times New Roman" w:cs="Times New Roman"/>
          <w:color w:val="FF0000"/>
        </w:rPr>
        <w:t xml:space="preserve"> oraz pliki podpisywane w aplikacji eDoApp służącej do składania </w:t>
      </w:r>
      <w:r w:rsidRPr="006F06F0">
        <w:rPr>
          <w:rFonts w:ascii="Times New Roman" w:hAnsi="Times New Roman" w:cs="Times New Roman"/>
          <w:color w:val="FF0000"/>
          <w:u w:val="single"/>
        </w:rPr>
        <w:t>podpisu osobistego</w:t>
      </w:r>
      <w:r w:rsidRPr="006F06F0">
        <w:rPr>
          <w:rFonts w:ascii="Times New Roman" w:hAnsi="Times New Roman" w:cs="Times New Roman"/>
          <w:color w:val="FF0000"/>
        </w:rPr>
        <w:t xml:space="preserve"> nie mogą być większe niż </w:t>
      </w:r>
      <w:r w:rsidRPr="006F06F0">
        <w:rPr>
          <w:rFonts w:ascii="Times New Roman" w:hAnsi="Times New Roman" w:cs="Times New Roman"/>
          <w:color w:val="FF0000"/>
          <w:u w:val="single"/>
        </w:rPr>
        <w:t>5MB</w:t>
      </w:r>
    </w:p>
    <w:p w14:paraId="53B6A515" w14:textId="77777777" w:rsidR="00D50947" w:rsidRPr="006F06F0" w:rsidRDefault="00D50947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Cs/>
          <w:i/>
          <w:iCs/>
          <w:color w:val="FF0000"/>
        </w:rPr>
      </w:pPr>
    </w:p>
    <w:p w14:paraId="163A7A22" w14:textId="77777777" w:rsidR="00A04965" w:rsidRPr="006F06F0" w:rsidRDefault="00A04965" w:rsidP="00CB7504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6F06F0">
        <w:rPr>
          <w:rFonts w:ascii="Times New Roman" w:hAnsi="Times New Roman" w:cs="Times New Roman"/>
          <w:b/>
          <w:bCs/>
          <w:i/>
          <w:iCs/>
          <w:color w:val="FF0000"/>
        </w:rPr>
        <w:t>Zamawiający zaleca zapisanie formularza w formacie .pdf</w:t>
      </w:r>
    </w:p>
    <w:p w14:paraId="4DD8EE4A" w14:textId="77777777" w:rsidR="00A04965" w:rsidRPr="00A04965" w:rsidRDefault="00A04965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0D3BB19C" w14:textId="77777777" w:rsidR="00032C30" w:rsidRPr="005D63FC" w:rsidRDefault="00113165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710C342" w14:textId="46195682" w:rsidR="00113165" w:rsidRPr="005D63FC" w:rsidRDefault="00113165" w:rsidP="00CB7504">
      <w:pPr>
        <w:pStyle w:val="Zwykytekst1"/>
        <w:spacing w:line="276" w:lineRule="auto"/>
        <w:ind w:right="-1"/>
        <w:rPr>
          <w:rFonts w:ascii="Times New Roman" w:hAnsi="Times New Roman" w:cs="Times New Roman"/>
          <w:i/>
          <w:sz w:val="18"/>
          <w:szCs w:val="18"/>
        </w:rPr>
      </w:pPr>
    </w:p>
    <w:p w14:paraId="68EB06A2" w14:textId="0A351A73" w:rsidR="00E862C2" w:rsidRPr="005D63FC" w:rsidRDefault="00E862C2" w:rsidP="00CB7504">
      <w:pPr>
        <w:pStyle w:val="Zwykytekst1"/>
        <w:spacing w:line="276" w:lineRule="auto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="00032C30" w:rsidRPr="005D63FC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sectPr w:rsidR="00E862C2" w:rsidRPr="005D63FC" w:rsidSect="00521EE1">
      <w:footerReference w:type="default" r:id="rId8"/>
      <w:footnotePr>
        <w:pos w:val="beneathText"/>
      </w:footnotePr>
      <w:pgSz w:w="11905" w:h="16837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AEDA" w14:textId="77777777" w:rsidR="00423724" w:rsidRDefault="00423724">
      <w:r>
        <w:separator/>
      </w:r>
    </w:p>
  </w:endnote>
  <w:endnote w:type="continuationSeparator" w:id="0">
    <w:p w14:paraId="0FF6054F" w14:textId="77777777" w:rsidR="00423724" w:rsidRDefault="00423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  <w:lang w:val="pl-PL"/>
      </w:rPr>
      <w:id w:val="-189842257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6F38DF9F" w14:textId="2037332B" w:rsidR="008416E9" w:rsidRPr="00793BFC" w:rsidRDefault="008416E9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793BFC">
          <w:rPr>
            <w:rFonts w:eastAsiaTheme="majorEastAsia"/>
            <w:sz w:val="20"/>
            <w:szCs w:val="20"/>
            <w:lang w:val="pl-PL"/>
          </w:rPr>
          <w:t xml:space="preserve">str. </w:t>
        </w:r>
        <w:r w:rsidRPr="00793BFC">
          <w:rPr>
            <w:rFonts w:eastAsiaTheme="minorEastAsia"/>
            <w:sz w:val="20"/>
            <w:szCs w:val="20"/>
          </w:rPr>
          <w:fldChar w:fldCharType="begin"/>
        </w:r>
        <w:r w:rsidRPr="00793BFC">
          <w:rPr>
            <w:sz w:val="20"/>
            <w:szCs w:val="20"/>
          </w:rPr>
          <w:instrText>PAGE    \* MERGEFORMAT</w:instrText>
        </w:r>
        <w:r w:rsidRPr="00793BFC">
          <w:rPr>
            <w:rFonts w:eastAsiaTheme="minorEastAsia"/>
            <w:sz w:val="20"/>
            <w:szCs w:val="20"/>
          </w:rPr>
          <w:fldChar w:fldCharType="separate"/>
        </w:r>
        <w:r w:rsidRPr="00793BFC">
          <w:rPr>
            <w:rFonts w:eastAsiaTheme="majorEastAsia"/>
            <w:sz w:val="20"/>
            <w:szCs w:val="20"/>
            <w:lang w:val="pl-PL"/>
          </w:rPr>
          <w:t>2</w:t>
        </w:r>
        <w:r w:rsidRPr="00793BFC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928620A" w14:textId="77777777" w:rsidR="008416E9" w:rsidRDefault="008416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B9458" w14:textId="77777777" w:rsidR="00423724" w:rsidRDefault="00423724">
      <w:r>
        <w:separator/>
      </w:r>
    </w:p>
  </w:footnote>
  <w:footnote w:type="continuationSeparator" w:id="0">
    <w:p w14:paraId="412F14BB" w14:textId="77777777" w:rsidR="00423724" w:rsidRDefault="00423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5901A54"/>
    <w:multiLevelType w:val="hybridMultilevel"/>
    <w:tmpl w:val="41746080"/>
    <w:lvl w:ilvl="0" w:tplc="80F25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EF2ECA"/>
    <w:multiLevelType w:val="hybridMultilevel"/>
    <w:tmpl w:val="82EE6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DE4765C"/>
    <w:multiLevelType w:val="hybridMultilevel"/>
    <w:tmpl w:val="3BC6A4F4"/>
    <w:lvl w:ilvl="0" w:tplc="89A64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132D90"/>
    <w:multiLevelType w:val="hybridMultilevel"/>
    <w:tmpl w:val="67D6F6F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D328AF"/>
    <w:multiLevelType w:val="hybridMultilevel"/>
    <w:tmpl w:val="98A0B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37E901E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2CE43EA"/>
    <w:multiLevelType w:val="hybridMultilevel"/>
    <w:tmpl w:val="6A7A63B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82217B"/>
    <w:multiLevelType w:val="hybridMultilevel"/>
    <w:tmpl w:val="683EB0B6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7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48" w15:restartNumberingAfterBreak="0">
    <w:nsid w:val="3F6D761A"/>
    <w:multiLevelType w:val="hybridMultilevel"/>
    <w:tmpl w:val="193C63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 w15:restartNumberingAfterBreak="0">
    <w:nsid w:val="554211EB"/>
    <w:multiLevelType w:val="hybridMultilevel"/>
    <w:tmpl w:val="F44A5EA6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4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DA5069"/>
    <w:multiLevelType w:val="hybridMultilevel"/>
    <w:tmpl w:val="081680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5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9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1" w15:restartNumberingAfterBreak="0">
    <w:nsid w:val="7B7C2176"/>
    <w:multiLevelType w:val="hybridMultilevel"/>
    <w:tmpl w:val="14E4D514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37"/>
  </w:num>
  <w:num w:numId="4">
    <w:abstractNumId w:val="58"/>
  </w:num>
  <w:num w:numId="5">
    <w:abstractNumId w:val="34"/>
  </w:num>
  <w:num w:numId="6">
    <w:abstractNumId w:val="61"/>
  </w:num>
  <w:num w:numId="7">
    <w:abstractNumId w:val="50"/>
  </w:num>
  <w:num w:numId="8">
    <w:abstractNumId w:val="41"/>
  </w:num>
  <w:num w:numId="9">
    <w:abstractNumId w:val="39"/>
  </w:num>
  <w:num w:numId="10">
    <w:abstractNumId w:val="42"/>
  </w:num>
  <w:num w:numId="11">
    <w:abstractNumId w:val="49"/>
  </w:num>
  <w:num w:numId="12">
    <w:abstractNumId w:val="51"/>
  </w:num>
  <w:num w:numId="13">
    <w:abstractNumId w:val="54"/>
  </w:num>
  <w:num w:numId="14">
    <w:abstractNumId w:val="59"/>
  </w:num>
  <w:num w:numId="15">
    <w:abstractNumId w:val="43"/>
  </w:num>
  <w:num w:numId="16">
    <w:abstractNumId w:val="35"/>
  </w:num>
  <w:num w:numId="17">
    <w:abstractNumId w:val="52"/>
  </w:num>
  <w:num w:numId="18">
    <w:abstractNumId w:val="40"/>
  </w:num>
  <w:num w:numId="19">
    <w:abstractNumId w:val="44"/>
  </w:num>
  <w:num w:numId="20">
    <w:abstractNumId w:val="38"/>
  </w:num>
  <w:num w:numId="21">
    <w:abstractNumId w:val="55"/>
  </w:num>
  <w:num w:numId="22">
    <w:abstractNumId w:val="45"/>
  </w:num>
  <w:num w:numId="23">
    <w:abstractNumId w:val="48"/>
  </w:num>
  <w:num w:numId="24">
    <w:abstractNumId w:val="33"/>
  </w:num>
  <w:num w:numId="2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1B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2C30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13E9"/>
    <w:rsid w:val="000821C2"/>
    <w:rsid w:val="00082438"/>
    <w:rsid w:val="00082515"/>
    <w:rsid w:val="00084755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2DC1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83E"/>
    <w:rsid w:val="001104DF"/>
    <w:rsid w:val="00110C94"/>
    <w:rsid w:val="00111310"/>
    <w:rsid w:val="00111F7C"/>
    <w:rsid w:val="0011274E"/>
    <w:rsid w:val="00113165"/>
    <w:rsid w:val="001134D4"/>
    <w:rsid w:val="0011409D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836"/>
    <w:rsid w:val="00122F57"/>
    <w:rsid w:val="00123B94"/>
    <w:rsid w:val="0012473A"/>
    <w:rsid w:val="001247C7"/>
    <w:rsid w:val="0012481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2876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0F2"/>
    <w:rsid w:val="001D31B0"/>
    <w:rsid w:val="001D35BD"/>
    <w:rsid w:val="001D4096"/>
    <w:rsid w:val="001D48A4"/>
    <w:rsid w:val="001D57DC"/>
    <w:rsid w:val="001D5CC7"/>
    <w:rsid w:val="001D6363"/>
    <w:rsid w:val="001D6AA2"/>
    <w:rsid w:val="001D7647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17C8A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1F7C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C8D"/>
    <w:rsid w:val="00292FDA"/>
    <w:rsid w:val="002932A8"/>
    <w:rsid w:val="00293656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0A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5A2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6753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2F16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AD4"/>
    <w:rsid w:val="003E2CA1"/>
    <w:rsid w:val="003E2EA1"/>
    <w:rsid w:val="003E3AF1"/>
    <w:rsid w:val="003E3FC2"/>
    <w:rsid w:val="003E483F"/>
    <w:rsid w:val="003E4EE6"/>
    <w:rsid w:val="003E64B7"/>
    <w:rsid w:val="003E6D3E"/>
    <w:rsid w:val="003F0564"/>
    <w:rsid w:val="003F0F4F"/>
    <w:rsid w:val="003F17FD"/>
    <w:rsid w:val="003F1888"/>
    <w:rsid w:val="003F3FAB"/>
    <w:rsid w:val="003F5A81"/>
    <w:rsid w:val="003F5DE9"/>
    <w:rsid w:val="003F6555"/>
    <w:rsid w:val="003F6793"/>
    <w:rsid w:val="003F6AD5"/>
    <w:rsid w:val="003F6D61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4FD1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3724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68E8"/>
    <w:rsid w:val="00466B69"/>
    <w:rsid w:val="00466F6D"/>
    <w:rsid w:val="00467A53"/>
    <w:rsid w:val="00470008"/>
    <w:rsid w:val="00471E2C"/>
    <w:rsid w:val="00473159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3C16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225F"/>
    <w:rsid w:val="004F323F"/>
    <w:rsid w:val="004F3FB6"/>
    <w:rsid w:val="004F43A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1EE1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532D"/>
    <w:rsid w:val="00606D14"/>
    <w:rsid w:val="0060753E"/>
    <w:rsid w:val="00607A81"/>
    <w:rsid w:val="00610525"/>
    <w:rsid w:val="00610BA7"/>
    <w:rsid w:val="00613124"/>
    <w:rsid w:val="0061354E"/>
    <w:rsid w:val="006135B2"/>
    <w:rsid w:val="00613D59"/>
    <w:rsid w:val="00613F95"/>
    <w:rsid w:val="00613FC4"/>
    <w:rsid w:val="00614640"/>
    <w:rsid w:val="00614985"/>
    <w:rsid w:val="00614BAB"/>
    <w:rsid w:val="00614C99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525A"/>
    <w:rsid w:val="00636026"/>
    <w:rsid w:val="0064214F"/>
    <w:rsid w:val="00642172"/>
    <w:rsid w:val="0064251A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06F0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0B4"/>
    <w:rsid w:val="00773CA9"/>
    <w:rsid w:val="00773F60"/>
    <w:rsid w:val="007744DB"/>
    <w:rsid w:val="0077468C"/>
    <w:rsid w:val="007749B2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3BFC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233F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87"/>
    <w:rsid w:val="007D62EB"/>
    <w:rsid w:val="007D7AE0"/>
    <w:rsid w:val="007D7B0C"/>
    <w:rsid w:val="007D7B8F"/>
    <w:rsid w:val="007E0FBA"/>
    <w:rsid w:val="007E119A"/>
    <w:rsid w:val="007E1AD6"/>
    <w:rsid w:val="007E1D9D"/>
    <w:rsid w:val="007E30D2"/>
    <w:rsid w:val="007E4F31"/>
    <w:rsid w:val="007E6015"/>
    <w:rsid w:val="007E7061"/>
    <w:rsid w:val="007E7A7F"/>
    <w:rsid w:val="007F183A"/>
    <w:rsid w:val="007F1971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0FC6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6D1"/>
    <w:rsid w:val="0084083E"/>
    <w:rsid w:val="00840E83"/>
    <w:rsid w:val="0084165C"/>
    <w:rsid w:val="008416E9"/>
    <w:rsid w:val="00841A8A"/>
    <w:rsid w:val="0084296D"/>
    <w:rsid w:val="0084443B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57ADF"/>
    <w:rsid w:val="00860603"/>
    <w:rsid w:val="0086104F"/>
    <w:rsid w:val="0086108B"/>
    <w:rsid w:val="00861182"/>
    <w:rsid w:val="0086179F"/>
    <w:rsid w:val="008645D6"/>
    <w:rsid w:val="00864D8A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6F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49D"/>
    <w:rsid w:val="008975F1"/>
    <w:rsid w:val="008A1243"/>
    <w:rsid w:val="008A1B4B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4353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3B6C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F70"/>
    <w:rsid w:val="009142D2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8E8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377ED"/>
    <w:rsid w:val="00940210"/>
    <w:rsid w:val="0094129F"/>
    <w:rsid w:val="0094155A"/>
    <w:rsid w:val="009422B6"/>
    <w:rsid w:val="0094586D"/>
    <w:rsid w:val="0094638D"/>
    <w:rsid w:val="009468B0"/>
    <w:rsid w:val="00946CAF"/>
    <w:rsid w:val="00947EDB"/>
    <w:rsid w:val="00950591"/>
    <w:rsid w:val="0095151E"/>
    <w:rsid w:val="00952107"/>
    <w:rsid w:val="009531B4"/>
    <w:rsid w:val="009534B5"/>
    <w:rsid w:val="009537E9"/>
    <w:rsid w:val="00953ADE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86B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B7AC8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0DB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BC2"/>
    <w:rsid w:val="009F2051"/>
    <w:rsid w:val="009F20B7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96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4E97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3E3F"/>
    <w:rsid w:val="00A447E8"/>
    <w:rsid w:val="00A447F4"/>
    <w:rsid w:val="00A450E9"/>
    <w:rsid w:val="00A453EC"/>
    <w:rsid w:val="00A45885"/>
    <w:rsid w:val="00A4599C"/>
    <w:rsid w:val="00A459C5"/>
    <w:rsid w:val="00A463A2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5B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27BE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5DA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5155"/>
    <w:rsid w:val="00B358FD"/>
    <w:rsid w:val="00B35A8C"/>
    <w:rsid w:val="00B35E5F"/>
    <w:rsid w:val="00B36CBA"/>
    <w:rsid w:val="00B408B8"/>
    <w:rsid w:val="00B41BFD"/>
    <w:rsid w:val="00B41EE8"/>
    <w:rsid w:val="00B43576"/>
    <w:rsid w:val="00B43D7D"/>
    <w:rsid w:val="00B444F2"/>
    <w:rsid w:val="00B445A6"/>
    <w:rsid w:val="00B450FD"/>
    <w:rsid w:val="00B45349"/>
    <w:rsid w:val="00B4540B"/>
    <w:rsid w:val="00B4549F"/>
    <w:rsid w:val="00B45D76"/>
    <w:rsid w:val="00B46D4F"/>
    <w:rsid w:val="00B47CBA"/>
    <w:rsid w:val="00B51C7B"/>
    <w:rsid w:val="00B531BE"/>
    <w:rsid w:val="00B53258"/>
    <w:rsid w:val="00B5342C"/>
    <w:rsid w:val="00B548B3"/>
    <w:rsid w:val="00B561F2"/>
    <w:rsid w:val="00B566FC"/>
    <w:rsid w:val="00B57143"/>
    <w:rsid w:val="00B57B27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A37"/>
    <w:rsid w:val="00B92634"/>
    <w:rsid w:val="00B93E28"/>
    <w:rsid w:val="00B94369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1F9D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29B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4B77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DC"/>
    <w:rsid w:val="00CB300A"/>
    <w:rsid w:val="00CB3308"/>
    <w:rsid w:val="00CB36B6"/>
    <w:rsid w:val="00CB3783"/>
    <w:rsid w:val="00CB3A0E"/>
    <w:rsid w:val="00CB410E"/>
    <w:rsid w:val="00CB5D94"/>
    <w:rsid w:val="00CB618A"/>
    <w:rsid w:val="00CB6216"/>
    <w:rsid w:val="00CB66B7"/>
    <w:rsid w:val="00CB6B4D"/>
    <w:rsid w:val="00CB7504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743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3E7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4FF"/>
    <w:rsid w:val="00D44C7E"/>
    <w:rsid w:val="00D45648"/>
    <w:rsid w:val="00D45B47"/>
    <w:rsid w:val="00D45F27"/>
    <w:rsid w:val="00D46FFC"/>
    <w:rsid w:val="00D50947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A6C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DB9"/>
    <w:rsid w:val="00DB4EF2"/>
    <w:rsid w:val="00DB5259"/>
    <w:rsid w:val="00DB5EC4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C7EC1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5A20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6D03"/>
    <w:rsid w:val="00E378E9"/>
    <w:rsid w:val="00E4029B"/>
    <w:rsid w:val="00E4138B"/>
    <w:rsid w:val="00E4146F"/>
    <w:rsid w:val="00E42266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5E8B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5599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A7D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193B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762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D8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ubhead2">
    <w:name w:val="Subhead 2"/>
    <w:basedOn w:val="Normalny"/>
    <w:rsid w:val="00F44762"/>
    <w:pPr>
      <w:suppressAutoHyphens w:val="0"/>
    </w:pPr>
    <w:rPr>
      <w:b/>
      <w:bCs/>
      <w:lang w:eastAsia="pl-PL"/>
    </w:rPr>
  </w:style>
  <w:style w:type="character" w:customStyle="1" w:styleId="FontStyle50">
    <w:name w:val="Font Style50"/>
    <w:rsid w:val="00E36D03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4DDC2-6024-46C4-AE82-0DE7273A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5</Pages>
  <Words>1356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pp</cp:lastModifiedBy>
  <cp:revision>87</cp:revision>
  <cp:lastPrinted>2020-02-06T07:10:00Z</cp:lastPrinted>
  <dcterms:created xsi:type="dcterms:W3CDTF">2021-02-10T10:50:00Z</dcterms:created>
  <dcterms:modified xsi:type="dcterms:W3CDTF">2025-04-25T11:54:00Z</dcterms:modified>
</cp:coreProperties>
</file>