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53565" w14:textId="00AC3FB1" w:rsidR="00805291" w:rsidRPr="00ED63F4" w:rsidRDefault="00805291" w:rsidP="00D82A6C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4424BBF9" w14:textId="77777777" w:rsidR="00011BE1" w:rsidRDefault="00011BE1" w:rsidP="00805291">
      <w:pPr>
        <w:jc w:val="center"/>
        <w:rPr>
          <w:b/>
          <w:sz w:val="22"/>
          <w:szCs w:val="22"/>
        </w:rPr>
      </w:pPr>
    </w:p>
    <w:p w14:paraId="360E1046" w14:textId="710E7BCD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A43E3F">
        <w:trPr>
          <w:trHeight w:val="1098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591A5025" w:rsidR="00B2110F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p w14:paraId="618185B0" w14:textId="77777777" w:rsidR="00507F8C" w:rsidRPr="00ED63F4" w:rsidRDefault="00507F8C" w:rsidP="00B2110F">
      <w:pPr>
        <w:spacing w:line="276" w:lineRule="auto"/>
        <w:ind w:right="-1"/>
        <w:jc w:val="both"/>
        <w:rPr>
          <w:sz w:val="22"/>
          <w:szCs w:val="22"/>
        </w:rPr>
      </w:pPr>
    </w:p>
    <w:tbl>
      <w:tblPr>
        <w:tblW w:w="9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81"/>
      </w:tblGrid>
      <w:tr w:rsidR="00507F8C" w:rsidRPr="00507F8C" w14:paraId="5D69FB49" w14:textId="77777777" w:rsidTr="006F1A83">
        <w:trPr>
          <w:trHeight w:val="379"/>
        </w:trPr>
        <w:tc>
          <w:tcPr>
            <w:tcW w:w="97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05F788" w14:textId="77777777" w:rsidR="00365981" w:rsidRPr="00773CF5" w:rsidRDefault="00365981" w:rsidP="0036598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bookmarkStart w:id="0" w:name="_Hlk196301432"/>
            <w:bookmarkStart w:id="1" w:name="_Hlk191376835"/>
            <w:r w:rsidRPr="00773CF5">
              <w:rPr>
                <w:b/>
                <w:sz w:val="22"/>
                <w:szCs w:val="22"/>
              </w:rPr>
              <w:t xml:space="preserve">Świadczenie usługi cateringowej </w:t>
            </w:r>
            <w:r>
              <w:rPr>
                <w:b/>
                <w:sz w:val="22"/>
                <w:szCs w:val="22"/>
              </w:rPr>
              <w:t xml:space="preserve">dla uczestników Międzynarodowej Konferencji Naukowej </w:t>
            </w:r>
            <w:r>
              <w:rPr>
                <w:b/>
                <w:sz w:val="22"/>
                <w:szCs w:val="22"/>
              </w:rPr>
              <w:br/>
              <w:t xml:space="preserve">pn. „Człowiek w gospodarce i społeczeństwie 5.0. nowe wyzwania edukacyjne i zawodowe </w:t>
            </w:r>
            <w:r>
              <w:rPr>
                <w:b/>
                <w:sz w:val="22"/>
                <w:szCs w:val="22"/>
              </w:rPr>
              <w:br/>
              <w:t>w czasach rozwoju AI”</w:t>
            </w:r>
          </w:p>
          <w:bookmarkEnd w:id="0"/>
          <w:p w14:paraId="4EF5DDD1" w14:textId="77777777" w:rsidR="00365981" w:rsidRPr="006D2CD4" w:rsidRDefault="00365981" w:rsidP="00365981">
            <w:pPr>
              <w:jc w:val="center"/>
              <w:rPr>
                <w:b/>
                <w:bCs/>
                <w:color w:val="FF0000"/>
              </w:rPr>
            </w:pPr>
          </w:p>
          <w:bookmarkEnd w:id="1"/>
          <w:p w14:paraId="5C0F98E9" w14:textId="2EDF1433" w:rsidR="00507F8C" w:rsidRPr="006F1A83" w:rsidRDefault="00507F8C" w:rsidP="006F1A83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B2110F" w:rsidRPr="00507F8C" w14:paraId="5590B7FB" w14:textId="77777777" w:rsidTr="006F1A83">
        <w:trPr>
          <w:trHeight w:val="291"/>
        </w:trPr>
        <w:tc>
          <w:tcPr>
            <w:tcW w:w="97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6F1A83" w:rsidRDefault="00B2110F" w:rsidP="006F1A83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</w:tr>
    </w:tbl>
    <w:p w14:paraId="43FC92D7" w14:textId="77777777" w:rsidR="00507F8C" w:rsidRDefault="00507F8C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BE3DE08" w14:textId="03CBFEDA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4D5F759E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3245A2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6763D045" w14:textId="77777777" w:rsidR="006A1ED7" w:rsidRPr="003245A2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3245A2">
        <w:rPr>
          <w:rFonts w:ascii="Times New Roman" w:hAnsi="Times New Roman" w:cs="Times New Roman"/>
          <w:i/>
        </w:rPr>
        <w:t>CE</w:t>
      </w:r>
      <w:r w:rsidR="005043B6" w:rsidRPr="003245A2">
        <w:rPr>
          <w:rFonts w:ascii="Times New Roman" w:hAnsi="Times New Roman" w:cs="Times New Roman"/>
          <w:i/>
        </w:rPr>
        <w:t>i</w:t>
      </w:r>
      <w:r w:rsidRPr="003245A2">
        <w:rPr>
          <w:rFonts w:ascii="Times New Roman" w:hAnsi="Times New Roman" w:cs="Times New Roman"/>
          <w:i/>
        </w:rPr>
        <w:t>DG</w:t>
      </w:r>
      <w:proofErr w:type="spellEnd"/>
      <w:r w:rsidRPr="003245A2">
        <w:rPr>
          <w:rFonts w:ascii="Times New Roman" w:hAnsi="Times New Roman" w:cs="Times New Roman"/>
          <w:i/>
        </w:rPr>
        <w:t>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51B4CD2C" w:rsidR="00A5360C" w:rsidRPr="00873D52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B5EAA11" w14:textId="63653B91" w:rsidR="00A5360C" w:rsidRPr="00857ADF" w:rsidRDefault="00857ADF" w:rsidP="00A5360C">
      <w:pPr>
        <w:ind w:left="426"/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</w:t>
      </w:r>
      <w:r w:rsidR="00473159">
        <w:rPr>
          <w:bCs/>
          <w:sz w:val="22"/>
          <w:szCs w:val="22"/>
          <w:u w:val="single"/>
        </w:rPr>
        <w:t xml:space="preserve"> </w:t>
      </w:r>
      <w:r w:rsidRPr="00857ADF">
        <w:rPr>
          <w:bCs/>
          <w:sz w:val="22"/>
          <w:szCs w:val="22"/>
          <w:u w:val="single"/>
        </w:rPr>
        <w:t>cena:</w:t>
      </w:r>
    </w:p>
    <w:p w14:paraId="59AF2E02" w14:textId="59A68ECD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>wartość ofertową brutto</w:t>
      </w:r>
      <w:r w:rsidR="006F1A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3B537C22" w14:textId="1F425C5A" w:rsidR="00857ADF" w:rsidRDefault="00857ADF" w:rsidP="00857ADF">
      <w:pPr>
        <w:spacing w:line="276" w:lineRule="auto"/>
        <w:jc w:val="both"/>
        <w:rPr>
          <w:sz w:val="22"/>
          <w:szCs w:val="22"/>
        </w:rPr>
      </w:pPr>
      <w:r w:rsidRPr="00857ADF">
        <w:rPr>
          <w:sz w:val="22"/>
          <w:szCs w:val="22"/>
          <w:u w:val="single"/>
        </w:rPr>
        <w:t xml:space="preserve">Kryterium II – </w:t>
      </w:r>
      <w:r w:rsidR="00373549" w:rsidRPr="00373549">
        <w:rPr>
          <w:sz w:val="22"/>
          <w:szCs w:val="22"/>
        </w:rPr>
        <w:t xml:space="preserve">Termin powiadomienia o </w:t>
      </w:r>
      <w:r w:rsidR="000B6C3A">
        <w:rPr>
          <w:sz w:val="22"/>
          <w:szCs w:val="22"/>
        </w:rPr>
        <w:t>liczbie</w:t>
      </w:r>
      <w:r w:rsidR="00373549" w:rsidRPr="00373549">
        <w:rPr>
          <w:sz w:val="22"/>
          <w:szCs w:val="22"/>
        </w:rPr>
        <w:t xml:space="preserve"> uczestników</w:t>
      </w:r>
      <w:r w:rsidRPr="00373549">
        <w:rPr>
          <w:sz w:val="22"/>
          <w:szCs w:val="22"/>
        </w:rPr>
        <w:t>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 xml:space="preserve">____ </w:t>
      </w:r>
      <w:r w:rsidR="00D82A6C">
        <w:rPr>
          <w:b/>
          <w:sz w:val="22"/>
          <w:szCs w:val="22"/>
        </w:rPr>
        <w:t>dni roboczych</w:t>
      </w:r>
      <w:r w:rsidRPr="00857ADF">
        <w:rPr>
          <w:sz w:val="22"/>
          <w:szCs w:val="22"/>
        </w:rPr>
        <w:t xml:space="preserve"> </w:t>
      </w:r>
      <w:r w:rsidRPr="00C51F9D">
        <w:rPr>
          <w:i/>
          <w:iCs/>
          <w:sz w:val="22"/>
          <w:szCs w:val="22"/>
        </w:rPr>
        <w:t>(</w:t>
      </w:r>
      <w:r w:rsidR="00507F8C">
        <w:rPr>
          <w:i/>
          <w:iCs/>
          <w:sz w:val="22"/>
          <w:szCs w:val="22"/>
        </w:rPr>
        <w:t>min.1, max. 3 dni robocze</w:t>
      </w:r>
      <w:r w:rsidRPr="00C51F9D">
        <w:rPr>
          <w:i/>
          <w:iCs/>
          <w:sz w:val="22"/>
          <w:szCs w:val="22"/>
        </w:rPr>
        <w:t xml:space="preserve">) </w:t>
      </w:r>
    </w:p>
    <w:p w14:paraId="5C0FF719" w14:textId="6B876407" w:rsidR="00873D52" w:rsidRDefault="00873D52" w:rsidP="00857ADF">
      <w:pPr>
        <w:spacing w:line="276" w:lineRule="auto"/>
        <w:jc w:val="both"/>
        <w:rPr>
          <w:sz w:val="22"/>
          <w:szCs w:val="22"/>
        </w:rPr>
      </w:pPr>
    </w:p>
    <w:p w14:paraId="67BEEB60" w14:textId="652F1BC9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Projekcie umowy stanowiącym załącznik nr </w:t>
      </w:r>
      <w:r w:rsidR="00C51F9D">
        <w:rPr>
          <w:rFonts w:ascii="Times New Roman" w:hAnsi="Times New Roman" w:cs="Times New Roman"/>
          <w:sz w:val="22"/>
          <w:szCs w:val="22"/>
        </w:rPr>
        <w:t>5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6E165FC2" w14:textId="40EBF7CD" w:rsidR="009F5772" w:rsidRPr="00ED63F4" w:rsidRDefault="009F5772" w:rsidP="00293656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293656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0D3B3BA4" w14:textId="77777777" w:rsidR="00873D52" w:rsidRDefault="00873D52" w:rsidP="00873D52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10. OŚWIADCZAMY, </w:t>
      </w:r>
      <w:r>
        <w:rPr>
          <w:rFonts w:ascii="Times New Roman" w:hAnsi="Times New Roman" w:cs="Times New Roman"/>
          <w:sz w:val="22"/>
          <w:szCs w:val="22"/>
        </w:rPr>
        <w:t>że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346BB0CF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0"/>
          <w:szCs w:val="20"/>
          <w:lang w:eastAsia="pl-PL"/>
        </w:rPr>
        <w:sym w:font="Times New Roman" w:char="F0F0"/>
      </w:r>
      <w:r>
        <w:rPr>
          <w:sz w:val="20"/>
          <w:szCs w:val="20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jesteśmy mikro przedsiębiorstwem* </w:t>
      </w:r>
    </w:p>
    <w:p w14:paraId="226AD1D0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sym w:font="Times New Roman" w:char="F0F0"/>
      </w:r>
      <w:r>
        <w:rPr>
          <w:sz w:val="22"/>
          <w:szCs w:val="22"/>
          <w:lang w:eastAsia="pl-PL"/>
        </w:rPr>
        <w:t xml:space="preserve"> jesteśmy małym przedsiębiorstwem** </w:t>
      </w:r>
    </w:p>
    <w:p w14:paraId="76FFDF84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średnim przedsiębiorstwem*** </w:t>
      </w:r>
    </w:p>
    <w:p w14:paraId="512ECBAE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nie jesteśmy mikro/małym/średnim przedsiębiorstwem </w:t>
      </w:r>
    </w:p>
    <w:p w14:paraId="0B48AE74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(właściwe zaznaczyć) </w:t>
      </w:r>
    </w:p>
    <w:p w14:paraId="7E593C41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0"/>
          <w:szCs w:val="20"/>
          <w:lang w:eastAsia="pl-PL"/>
        </w:rPr>
      </w:pPr>
    </w:p>
    <w:p w14:paraId="40697895" w14:textId="6A02F969" w:rsidR="00873D52" w:rsidRDefault="00873D52" w:rsidP="001813C3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</w:t>
      </w:r>
      <w:r w:rsidR="001813C3">
        <w:rPr>
          <w:sz w:val="20"/>
          <w:szCs w:val="20"/>
          <w:lang w:eastAsia="pl-PL"/>
        </w:rPr>
        <w:t xml:space="preserve">)  </w:t>
      </w:r>
      <w:r>
        <w:rPr>
          <w:sz w:val="20"/>
          <w:szCs w:val="20"/>
          <w:lang w:eastAsia="pl-PL"/>
        </w:rPr>
        <w:t>Mikroprzedsiębiorstwo: przedsiębiorstwo, które zatrudnia mniej niż 10 osób i którego roczny obrót lub roczna suma</w:t>
      </w:r>
      <w:r>
        <w:rPr>
          <w:sz w:val="20"/>
          <w:szCs w:val="20"/>
          <w:lang w:eastAsia="pl-PL"/>
        </w:rPr>
        <w:br/>
        <w:t xml:space="preserve">   bilansowa nie przekracza 2 milionów EUR. </w:t>
      </w:r>
    </w:p>
    <w:p w14:paraId="2943C66B" w14:textId="6BBFCA78" w:rsidR="00873D52" w:rsidRDefault="00873D52" w:rsidP="001813C3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</w:t>
      </w:r>
      <w:r w:rsidR="001813C3">
        <w:rPr>
          <w:sz w:val="20"/>
          <w:szCs w:val="20"/>
          <w:lang w:eastAsia="pl-PL"/>
        </w:rPr>
        <w:t xml:space="preserve">) </w:t>
      </w:r>
      <w:r>
        <w:rPr>
          <w:sz w:val="20"/>
          <w:szCs w:val="20"/>
          <w:lang w:eastAsia="pl-PL"/>
        </w:rPr>
        <w:t>Małe przedsiębiorstwo: przedsiębiorstwo, które zatrudnia mniej niż 50 osób i którego roczny obrót lub roczna suma</w:t>
      </w:r>
      <w:r>
        <w:rPr>
          <w:sz w:val="20"/>
          <w:szCs w:val="20"/>
          <w:lang w:eastAsia="pl-PL"/>
        </w:rPr>
        <w:br/>
        <w:t xml:space="preserve">    bilansowa nie przekracza 10 milionów EUR. </w:t>
      </w:r>
    </w:p>
    <w:p w14:paraId="281FCBFE" w14:textId="755DB8C0" w:rsidR="00873D52" w:rsidRDefault="00873D52" w:rsidP="001813C3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***</w:t>
      </w:r>
      <w:r w:rsidR="001813C3">
        <w:rPr>
          <w:sz w:val="20"/>
          <w:szCs w:val="20"/>
          <w:lang w:eastAsia="pl-PL"/>
        </w:rPr>
        <w:t xml:space="preserve">) </w:t>
      </w:r>
      <w:r>
        <w:rPr>
          <w:sz w:val="20"/>
          <w:szCs w:val="20"/>
          <w:lang w:eastAsia="pl-PL"/>
        </w:rPr>
        <w:t>Średnie przedsiębiorstwa: przedsiębiorstwa, które nie są mikroprzedsiębiorstwami ani małymi przedsiębiorstwami</w:t>
      </w:r>
      <w:r>
        <w:rPr>
          <w:sz w:val="20"/>
          <w:szCs w:val="20"/>
          <w:lang w:eastAsia="pl-PL"/>
        </w:rPr>
        <w:br/>
        <w:t xml:space="preserve">      i które zatrudniają mniej niż 250 osób i których roczny obrót nie przekracza 50 milionów EUR lub roczna suma</w:t>
      </w:r>
      <w:r>
        <w:rPr>
          <w:sz w:val="20"/>
          <w:szCs w:val="20"/>
          <w:lang w:eastAsia="pl-PL"/>
        </w:rPr>
        <w:br/>
        <w:t xml:space="preserve">      bilansowa nie przekracza 43 milionów EUR. </w:t>
      </w:r>
    </w:p>
    <w:p w14:paraId="66E18FEF" w14:textId="77777777" w:rsidR="00873D52" w:rsidRDefault="00873D52" w:rsidP="00873D52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 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B72C97" w14:textId="62708D33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478B5749" w14:textId="6076A60E" w:rsidR="00B94369" w:rsidRPr="00B94369" w:rsidRDefault="00154155" w:rsidP="00C51F9D">
      <w:pPr>
        <w:tabs>
          <w:tab w:val="left" w:pos="142"/>
          <w:tab w:val="left" w:pos="426"/>
        </w:tabs>
        <w:suppressAutoHyphens w:val="0"/>
        <w:spacing w:after="160" w:line="360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B94369">
        <w:rPr>
          <w:b/>
          <w:sz w:val="22"/>
          <w:szCs w:val="22"/>
        </w:rPr>
        <w:t>1</w:t>
      </w:r>
      <w:r w:rsidR="009E20DB" w:rsidRPr="00B94369">
        <w:rPr>
          <w:b/>
          <w:sz w:val="22"/>
          <w:szCs w:val="22"/>
        </w:rPr>
        <w:t>3</w:t>
      </w:r>
      <w:r w:rsidR="009F5772" w:rsidRPr="00B94369">
        <w:rPr>
          <w:b/>
          <w:sz w:val="22"/>
          <w:szCs w:val="22"/>
        </w:rPr>
        <w:t>.</w:t>
      </w:r>
      <w:r w:rsidR="00B94369" w:rsidRPr="00B94369">
        <w:rPr>
          <w:b/>
          <w:sz w:val="22"/>
          <w:szCs w:val="22"/>
        </w:rPr>
        <w:t xml:space="preserve"> </w:t>
      </w:r>
      <w:r w:rsidR="00E9501B" w:rsidRPr="00B94369">
        <w:rPr>
          <w:b/>
          <w:sz w:val="22"/>
          <w:szCs w:val="22"/>
        </w:rPr>
        <w:tab/>
      </w:r>
      <w:bookmarkStart w:id="2" w:name="page23"/>
      <w:bookmarkEnd w:id="2"/>
      <w:r w:rsidR="00B94369" w:rsidRPr="00B94369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="00B94369" w:rsidRPr="00B94369">
        <w:rPr>
          <w:b/>
          <w:sz w:val="22"/>
          <w:szCs w:val="22"/>
          <w:u w:val="single"/>
        </w:rPr>
        <w:t>– niepotrzebne skreślić</w:t>
      </w:r>
      <w:r w:rsidR="00B94369" w:rsidRPr="00B94369">
        <w:rPr>
          <w:b/>
          <w:sz w:val="22"/>
          <w:szCs w:val="22"/>
        </w:rPr>
        <w:t>:</w:t>
      </w:r>
    </w:p>
    <w:p w14:paraId="47A06FD9" w14:textId="77777777" w:rsidR="00B94369" w:rsidRPr="00B94369" w:rsidRDefault="00B94369" w:rsidP="00B94369">
      <w:pPr>
        <w:tabs>
          <w:tab w:val="left" w:pos="0"/>
        </w:tabs>
        <w:spacing w:line="360" w:lineRule="auto"/>
        <w:ind w:left="360"/>
        <w:contextualSpacing/>
        <w:jc w:val="both"/>
        <w:rPr>
          <w:sz w:val="22"/>
          <w:szCs w:val="22"/>
        </w:rPr>
      </w:pPr>
      <w:r w:rsidRPr="00B94369">
        <w:rPr>
          <w:sz w:val="22"/>
          <w:szCs w:val="22"/>
        </w:rPr>
        <w:t xml:space="preserve">złożona oferta </w:t>
      </w:r>
      <w:r w:rsidRPr="00B94369">
        <w:rPr>
          <w:sz w:val="22"/>
          <w:szCs w:val="22"/>
          <w:u w:val="single"/>
        </w:rPr>
        <w:t>prowadzi/ nie prowadzi</w:t>
      </w:r>
      <w:r w:rsidRPr="00B94369">
        <w:rPr>
          <w:b/>
          <w:sz w:val="22"/>
          <w:szCs w:val="22"/>
        </w:rPr>
        <w:t>*</w:t>
      </w:r>
      <w:r w:rsidRPr="00B94369">
        <w:rPr>
          <w:sz w:val="22"/>
          <w:szCs w:val="22"/>
        </w:rPr>
        <w:t xml:space="preserve"> do powstania obowiązku podatkowego po stronie Zamawiającego </w:t>
      </w:r>
    </w:p>
    <w:p w14:paraId="70EFB9FC" w14:textId="06EC03DA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37BEF6CD" w14:textId="34502725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1113347" w14:textId="77777777" w:rsidR="00B94369" w:rsidRPr="00820FC6" w:rsidRDefault="00B94369" w:rsidP="00B94369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340EF2DC" w14:textId="01FA796E" w:rsidR="00B94369" w:rsidRPr="0061443E" w:rsidRDefault="00B94369" w:rsidP="00C51F9D">
      <w:pPr>
        <w:suppressAutoHyphens w:val="0"/>
        <w:spacing w:line="276" w:lineRule="auto"/>
        <w:ind w:left="142" w:hanging="142"/>
        <w:contextualSpacing/>
        <w:jc w:val="both"/>
        <w:rPr>
          <w:b/>
          <w:i/>
          <w:sz w:val="18"/>
          <w:szCs w:val="18"/>
          <w:lang w:eastAsia="pl-PL"/>
        </w:rPr>
      </w:pPr>
      <w:r w:rsidRPr="0061443E">
        <w:rPr>
          <w:i/>
          <w:sz w:val="18"/>
          <w:szCs w:val="18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61443E">
        <w:rPr>
          <w:b/>
          <w:i/>
          <w:sz w:val="18"/>
          <w:szCs w:val="18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3C87BA56" w14:textId="0983B860" w:rsidR="00B94369" w:rsidRPr="0061443E" w:rsidRDefault="00B94369" w:rsidP="00C51F9D">
      <w:pPr>
        <w:spacing w:line="276" w:lineRule="auto"/>
        <w:ind w:left="142"/>
        <w:jc w:val="both"/>
        <w:rPr>
          <w:rFonts w:eastAsiaTheme="minorHAnsi"/>
          <w:iCs/>
          <w:sz w:val="18"/>
          <w:szCs w:val="18"/>
          <w:lang w:eastAsia="en-US"/>
        </w:rPr>
      </w:pPr>
      <w:r w:rsidRPr="0061443E">
        <w:rPr>
          <w:rFonts w:eastAsiaTheme="minorHAnsi"/>
          <w:i/>
          <w:sz w:val="18"/>
          <w:szCs w:val="18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1D44FB51" w14:textId="77777777" w:rsidR="00B94369" w:rsidRPr="00B94369" w:rsidRDefault="00B94369" w:rsidP="00B94369">
      <w:pPr>
        <w:spacing w:line="276" w:lineRule="auto"/>
        <w:ind w:left="357"/>
        <w:jc w:val="both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0799B4CD" w14:textId="0C470F83" w:rsidR="00113165" w:rsidRPr="00ED63F4" w:rsidRDefault="00113165" w:rsidP="00B94369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1</w:t>
      </w:r>
      <w:r w:rsidR="009E20DB">
        <w:rPr>
          <w:b/>
          <w:sz w:val="22"/>
          <w:szCs w:val="22"/>
        </w:rPr>
        <w:t>4</w:t>
      </w:r>
      <w:r w:rsidRPr="00ED63F4">
        <w:rPr>
          <w:b/>
          <w:sz w:val="22"/>
          <w:szCs w:val="22"/>
        </w:rPr>
        <w:t xml:space="preserve">. </w:t>
      </w:r>
      <w:r w:rsidR="00E862C2" w:rsidRPr="00ED63F4">
        <w:rPr>
          <w:b/>
          <w:sz w:val="22"/>
          <w:szCs w:val="22"/>
        </w:rPr>
        <w:t xml:space="preserve">Oświadczamy, </w:t>
      </w:r>
      <w:r w:rsidR="00E862C2" w:rsidRPr="00ED63F4">
        <w:rPr>
          <w:sz w:val="22"/>
          <w:szCs w:val="22"/>
        </w:rPr>
        <w:t>że wypełniłem obowiązki informacyjne przewidziane w art. 13 lub art. 14 RODO</w:t>
      </w:r>
      <w:r w:rsidR="00032C30" w:rsidRPr="00032C30">
        <w:rPr>
          <w:sz w:val="22"/>
          <w:szCs w:val="22"/>
        </w:rPr>
        <w:t>¹</w:t>
      </w:r>
      <w:r w:rsidR="00E862C2" w:rsidRPr="00ED63F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032C30" w:rsidRPr="00032C30">
        <w:rPr>
          <w:sz w:val="22"/>
          <w:szCs w:val="22"/>
        </w:rPr>
        <w:t>²</w:t>
      </w:r>
      <w:r w:rsidR="00E862C2" w:rsidRPr="00ED63F4">
        <w:rPr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24078E11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9E20DB">
        <w:rPr>
          <w:rFonts w:ascii="Times New Roman" w:hAnsi="Times New Roman" w:cs="Times New Roman"/>
          <w:b/>
          <w:sz w:val="22"/>
          <w:szCs w:val="22"/>
        </w:rPr>
        <w:t>5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dokumenty:</w:t>
      </w:r>
    </w:p>
    <w:p w14:paraId="5A9EC8CE" w14:textId="073797EF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</w:t>
      </w:r>
    </w:p>
    <w:p w14:paraId="188A69D2" w14:textId="77777777" w:rsidR="0015767A" w:rsidRPr="00ED63F4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ACC5B1A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</w:t>
      </w:r>
      <w:r w:rsidR="00793BFC">
        <w:rPr>
          <w:rFonts w:ascii="Times New Roman" w:hAnsi="Times New Roman" w:cs="Times New Roman"/>
          <w:sz w:val="22"/>
          <w:szCs w:val="22"/>
        </w:rPr>
        <w:t>.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804B327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37EB6742" w14:textId="77777777" w:rsidR="00011BE1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4DD8EE4A" w14:textId="77777777" w:rsidR="00A04965" w:rsidRPr="00A04965" w:rsidRDefault="00A049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0D3BB19C" w14:textId="77777777" w:rsidR="00032C30" w:rsidRPr="005D63FC" w:rsidRDefault="00113165" w:rsidP="00032C30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10C342" w14:textId="46195682" w:rsidR="00113165" w:rsidRPr="005D63FC" w:rsidRDefault="00113165" w:rsidP="00032C30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6B4DB078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68EB06A2" w14:textId="18AAD3FF" w:rsidR="00E862C2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C939562" w14:textId="74D6AFD5" w:rsidR="00C10A3C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B24797C" w14:textId="715574AB" w:rsidR="00C10A3C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669B03D" w14:textId="4F9B188F" w:rsidR="00C10A3C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C09FE4B" w14:textId="766D3CA3" w:rsidR="00C10A3C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7BC3EA9" w14:textId="460B4AC6" w:rsidR="00C10A3C" w:rsidRPr="00D7177E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</w:rPr>
      </w:pPr>
    </w:p>
    <w:p w14:paraId="2D25D72D" w14:textId="77777777" w:rsidR="0061443E" w:rsidRPr="00D7177E" w:rsidRDefault="0061443E" w:rsidP="0061443E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D7177E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FBCABFF" w14:textId="77777777" w:rsidR="0061443E" w:rsidRPr="00D7177E" w:rsidRDefault="0061443E" w:rsidP="0061443E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241F1687" w14:textId="77777777" w:rsidR="0061443E" w:rsidRPr="00D7177E" w:rsidRDefault="0061443E" w:rsidP="0061443E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D7177E">
        <w:rPr>
          <w:rFonts w:ascii="Times New Roman" w:hAnsi="Times New Roman" w:cs="Times New Roman"/>
          <w:color w:val="FF0000"/>
        </w:rPr>
        <w:t xml:space="preserve">Pliki podpisywane </w:t>
      </w:r>
      <w:r w:rsidRPr="00D7177E">
        <w:rPr>
          <w:rFonts w:ascii="Times New Roman" w:hAnsi="Times New Roman" w:cs="Times New Roman"/>
          <w:color w:val="FF0000"/>
          <w:u w:val="single"/>
        </w:rPr>
        <w:t>profilem zaufanym</w:t>
      </w:r>
      <w:r w:rsidRPr="00D7177E">
        <w:rPr>
          <w:rFonts w:ascii="Times New Roman" w:hAnsi="Times New Roman" w:cs="Times New Roman"/>
          <w:color w:val="FF0000"/>
        </w:rPr>
        <w:t xml:space="preserve">, nie mogą być większe niż </w:t>
      </w:r>
      <w:r w:rsidRPr="00D7177E">
        <w:rPr>
          <w:rFonts w:ascii="Times New Roman" w:hAnsi="Times New Roman" w:cs="Times New Roman"/>
          <w:color w:val="FF0000"/>
          <w:u w:val="single"/>
        </w:rPr>
        <w:t>10MB</w:t>
      </w:r>
      <w:r w:rsidRPr="00D7177E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D7177E">
        <w:rPr>
          <w:rFonts w:ascii="Times New Roman" w:hAnsi="Times New Roman" w:cs="Times New Roman"/>
          <w:color w:val="FF0000"/>
        </w:rPr>
        <w:t>eDoApp</w:t>
      </w:r>
      <w:proofErr w:type="spellEnd"/>
      <w:r w:rsidRPr="00D7177E">
        <w:rPr>
          <w:rFonts w:ascii="Times New Roman" w:hAnsi="Times New Roman" w:cs="Times New Roman"/>
          <w:color w:val="FF0000"/>
        </w:rPr>
        <w:t xml:space="preserve"> służącej do składania </w:t>
      </w:r>
      <w:r w:rsidRPr="00D7177E">
        <w:rPr>
          <w:rFonts w:ascii="Times New Roman" w:hAnsi="Times New Roman" w:cs="Times New Roman"/>
          <w:color w:val="FF0000"/>
          <w:u w:val="single"/>
        </w:rPr>
        <w:t>podpisu osobistego</w:t>
      </w:r>
      <w:r w:rsidRPr="00D7177E">
        <w:rPr>
          <w:rFonts w:ascii="Times New Roman" w:hAnsi="Times New Roman" w:cs="Times New Roman"/>
          <w:color w:val="FF0000"/>
        </w:rPr>
        <w:t xml:space="preserve"> nie mogą być większe niż </w:t>
      </w:r>
      <w:r w:rsidRPr="00D7177E">
        <w:rPr>
          <w:rFonts w:ascii="Times New Roman" w:hAnsi="Times New Roman" w:cs="Times New Roman"/>
          <w:color w:val="FF0000"/>
          <w:u w:val="single"/>
        </w:rPr>
        <w:t>5MB</w:t>
      </w:r>
    </w:p>
    <w:p w14:paraId="57AFF80E" w14:textId="77777777" w:rsidR="0061443E" w:rsidRPr="00D7177E" w:rsidRDefault="0061443E" w:rsidP="0061443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172948FC" w14:textId="6C8DE88D" w:rsidR="00771E3F" w:rsidRDefault="0061443E" w:rsidP="002C0DE5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bCs/>
          <w:i/>
          <w:iCs/>
          <w:color w:val="FF0000"/>
        </w:rPr>
      </w:pPr>
      <w:r w:rsidRPr="00D7177E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sectPr w:rsidR="00771E3F" w:rsidSect="00DE2B7B">
      <w:footerReference w:type="default" r:id="rId8"/>
      <w:footnotePr>
        <w:pos w:val="beneathText"/>
      </w:footnotePr>
      <w:pgSz w:w="11905" w:h="16837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C9E81" w14:textId="77777777" w:rsidR="00F464E3" w:rsidRDefault="00F464E3">
      <w:r>
        <w:separator/>
      </w:r>
    </w:p>
  </w:endnote>
  <w:endnote w:type="continuationSeparator" w:id="0">
    <w:p w14:paraId="2EDD32F2" w14:textId="77777777" w:rsidR="00F464E3" w:rsidRDefault="00F4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  <w:lang w:val="pl-PL"/>
      </w:rPr>
      <w:id w:val="-167618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0F2C8652" w14:textId="6D8D6B00" w:rsidR="00EF7A38" w:rsidRPr="00EF7A38" w:rsidRDefault="00EF7A38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EF7A38">
          <w:rPr>
            <w:rFonts w:eastAsiaTheme="majorEastAsia"/>
            <w:sz w:val="18"/>
            <w:szCs w:val="18"/>
            <w:lang w:val="pl-PL"/>
          </w:rPr>
          <w:t xml:space="preserve">str. </w:t>
        </w:r>
        <w:r w:rsidRPr="00EF7A38">
          <w:rPr>
            <w:rFonts w:eastAsiaTheme="minorEastAsia"/>
            <w:sz w:val="18"/>
            <w:szCs w:val="18"/>
          </w:rPr>
          <w:fldChar w:fldCharType="begin"/>
        </w:r>
        <w:r w:rsidRPr="00EF7A38">
          <w:rPr>
            <w:sz w:val="18"/>
            <w:szCs w:val="18"/>
          </w:rPr>
          <w:instrText>PAGE    \* MERGEFORMAT</w:instrText>
        </w:r>
        <w:r w:rsidRPr="00EF7A38">
          <w:rPr>
            <w:rFonts w:eastAsiaTheme="minorEastAsia"/>
            <w:sz w:val="18"/>
            <w:szCs w:val="18"/>
          </w:rPr>
          <w:fldChar w:fldCharType="separate"/>
        </w:r>
        <w:r w:rsidRPr="00EF7A38">
          <w:rPr>
            <w:rFonts w:eastAsiaTheme="majorEastAsia"/>
            <w:sz w:val="18"/>
            <w:szCs w:val="18"/>
            <w:lang w:val="pl-PL"/>
          </w:rPr>
          <w:t>2</w:t>
        </w:r>
        <w:r w:rsidRPr="00EF7A38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7DB2963E" w14:textId="77777777" w:rsidR="00EF7A38" w:rsidRDefault="00EF7A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90D6" w14:textId="77777777" w:rsidR="00F464E3" w:rsidRDefault="00F464E3">
      <w:r>
        <w:separator/>
      </w:r>
    </w:p>
  </w:footnote>
  <w:footnote w:type="continuationSeparator" w:id="0">
    <w:p w14:paraId="1B57DE60" w14:textId="77777777" w:rsidR="00F464E3" w:rsidRDefault="00F46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6575C9D"/>
    <w:multiLevelType w:val="hybridMultilevel"/>
    <w:tmpl w:val="6ACC7C9E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5C6936"/>
    <w:multiLevelType w:val="hybridMultilevel"/>
    <w:tmpl w:val="3A5AFD42"/>
    <w:lvl w:ilvl="0" w:tplc="04150017">
      <w:start w:val="1"/>
      <w:numFmt w:val="lowerLetter"/>
      <w:lvlText w:val="%1)"/>
      <w:lvlJc w:val="left"/>
      <w:pPr>
        <w:ind w:left="1910" w:hanging="360"/>
      </w:pPr>
      <w:rPr>
        <w:rFonts w:cs="Times New Roman"/>
      </w:rPr>
    </w:lvl>
    <w:lvl w:ilvl="1" w:tplc="723CCB7A">
      <w:start w:val="1"/>
      <w:numFmt w:val="lowerLetter"/>
      <w:lvlText w:val="%2."/>
      <w:lvlJc w:val="left"/>
      <w:pPr>
        <w:ind w:left="2630" w:hanging="360"/>
      </w:pPr>
      <w:rPr>
        <w:rFonts w:cs="Times New Roman"/>
        <w:b/>
        <w:bCs/>
      </w:rPr>
    </w:lvl>
    <w:lvl w:ilvl="2" w:tplc="0415001B">
      <w:start w:val="1"/>
      <w:numFmt w:val="lowerRoman"/>
      <w:lvlText w:val="%3."/>
      <w:lvlJc w:val="right"/>
      <w:pPr>
        <w:ind w:left="33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2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70" w:hanging="180"/>
      </w:pPr>
      <w:rPr>
        <w:rFonts w:cs="Times New Roman"/>
      </w:rPr>
    </w:lvl>
  </w:abstractNum>
  <w:abstractNum w:abstractNumId="38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7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3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5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9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1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8"/>
  </w:num>
  <w:num w:numId="4">
    <w:abstractNumId w:val="58"/>
  </w:num>
  <w:num w:numId="5">
    <w:abstractNumId w:val="34"/>
  </w:num>
  <w:num w:numId="6">
    <w:abstractNumId w:val="61"/>
  </w:num>
  <w:num w:numId="7">
    <w:abstractNumId w:val="48"/>
  </w:num>
  <w:num w:numId="8">
    <w:abstractNumId w:val="40"/>
  </w:num>
  <w:num w:numId="9">
    <w:abstractNumId w:val="39"/>
  </w:num>
  <w:num w:numId="10">
    <w:abstractNumId w:val="41"/>
  </w:num>
  <w:num w:numId="11">
    <w:abstractNumId w:val="47"/>
  </w:num>
  <w:num w:numId="12">
    <w:abstractNumId w:val="49"/>
  </w:num>
  <w:num w:numId="13">
    <w:abstractNumId w:val="53"/>
  </w:num>
  <w:num w:numId="14">
    <w:abstractNumId w:val="59"/>
  </w:num>
  <w:num w:numId="15">
    <w:abstractNumId w:val="42"/>
  </w:num>
  <w:num w:numId="16">
    <w:abstractNumId w:val="35"/>
  </w:num>
  <w:num w:numId="17">
    <w:abstractNumId w:val="50"/>
  </w:num>
  <w:num w:numId="18">
    <w:abstractNumId w:val="33"/>
  </w:num>
  <w:num w:numId="19">
    <w:abstractNumId w:val="57"/>
  </w:num>
  <w:num w:numId="20">
    <w:abstractNumId w:val="43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56"/>
  </w:num>
  <w:num w:numId="24">
    <w:abstractNumId w:val="5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13F0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6FD5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6C3A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6CB7"/>
    <w:rsid w:val="000E7BC7"/>
    <w:rsid w:val="000F267C"/>
    <w:rsid w:val="000F29E1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2C6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3351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3C3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0DE5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5981"/>
    <w:rsid w:val="00365AF9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73549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07F8C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1E64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0"/>
    <w:rsid w:val="00610525"/>
    <w:rsid w:val="00610BA7"/>
    <w:rsid w:val="00613124"/>
    <w:rsid w:val="0061354E"/>
    <w:rsid w:val="006135B2"/>
    <w:rsid w:val="00613D59"/>
    <w:rsid w:val="00613F95"/>
    <w:rsid w:val="00613FC4"/>
    <w:rsid w:val="0061443E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6F1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A83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AF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E3F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3D52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0E6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1715E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3454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875E5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3F36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A3C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B786E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94C"/>
    <w:rsid w:val="00D67EBA"/>
    <w:rsid w:val="00D7177E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4DB9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332A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2B7B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0CA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A38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6B12"/>
    <w:rsid w:val="00F27965"/>
    <w:rsid w:val="00F301EB"/>
    <w:rsid w:val="00F308BD"/>
    <w:rsid w:val="00F32337"/>
    <w:rsid w:val="00F32762"/>
    <w:rsid w:val="00F32B4F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4E3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49E2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C10A3C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1113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12</cp:revision>
  <cp:lastPrinted>2020-02-06T07:10:00Z</cp:lastPrinted>
  <dcterms:created xsi:type="dcterms:W3CDTF">2024-06-20T07:45:00Z</dcterms:created>
  <dcterms:modified xsi:type="dcterms:W3CDTF">2025-04-24T10:10:00Z</dcterms:modified>
</cp:coreProperties>
</file>